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BodyText"/>
      </w:pPr>
      <w:r>
        <w:t>绪论自我小测验练习题</w:t>
      </w:r>
    </w:p>
    <w:p>
      <w:pPr>
        <w:pStyle w:val="BodyText"/>
      </w:pPr>
      <w:r>
        <w:t>单选题（2分）</w:t>
      </w:r>
    </w:p>
    <w:p>
      <w:pPr>
        <w:pStyle w:val="BodyText"/>
      </w:pPr>
      <w:r>
        <w:t>1.(a)是我们理解当前所处历史方位的关键词。</w:t>
      </w:r>
    </w:p>
    <w:p>
      <w:pPr>
        <w:pStyle w:val="BodyText"/>
      </w:pPr>
      <w:r>
        <w:t>A.新时代</w:t>
      </w:r>
    </w:p>
    <w:p>
      <w:pPr>
        <w:pStyle w:val="BodyText"/>
      </w:pPr>
      <w:r>
        <w:t>B.新目标</w:t>
      </w:r>
    </w:p>
    <w:p>
      <w:pPr>
        <w:pStyle w:val="BodyText"/>
      </w:pPr>
      <w:r>
        <w:t>C.新环境</w:t>
      </w:r>
    </w:p>
    <w:p>
      <w:pPr>
        <w:pStyle w:val="BodyText"/>
      </w:pPr>
      <w:r>
        <w:t>D.新阶段</w:t>
      </w:r>
    </w:p>
    <w:p>
      <w:pPr>
        <w:pStyle w:val="BodyText"/>
      </w:pPr>
      <w:r>
        <w:t>2.党的（d</w:t>
      </w:r>
    </w:p>
    <w:p>
      <w:pPr>
        <w:pStyle w:val="BodyText"/>
      </w:pPr>
      <w:r>
        <w:t>）提出了“培养担当民族复兴大任的时代新人”的战略要求。</w:t>
      </w:r>
    </w:p>
    <w:p>
      <w:pPr>
        <w:pStyle w:val="BodyText"/>
      </w:pPr>
      <w:r>
        <w:t>A.十七大</w:t>
      </w:r>
    </w:p>
    <w:p>
      <w:pPr>
        <w:pStyle w:val="BodyText"/>
      </w:pPr>
      <w:r>
        <w:t>B.十八大</w:t>
      </w:r>
    </w:p>
    <w:p>
      <w:pPr>
        <w:pStyle w:val="BodyText"/>
      </w:pPr>
      <w:r>
        <w:t>C.十六大</w:t>
      </w:r>
    </w:p>
    <w:p>
      <w:pPr>
        <w:pStyle w:val="BodyText"/>
      </w:pPr>
      <w:r>
        <w:t>D.十九大</w:t>
      </w:r>
    </w:p>
    <w:p>
      <w:pPr>
        <w:pStyle w:val="BodyText"/>
      </w:pPr>
      <w:r>
        <w:t>3.我们所处的新时代，是（d).</w:t>
      </w:r>
    </w:p>
    <w:p>
      <w:pPr>
        <w:pStyle w:val="BodyText"/>
      </w:pPr>
      <w:r>
        <w:t>A.社会主义新阶段</w:t>
      </w:r>
    </w:p>
    <w:p>
      <w:pPr>
        <w:pStyle w:val="BodyText"/>
      </w:pPr>
      <w:r>
        <w:t>B.社会主义新时代</w:t>
      </w:r>
    </w:p>
    <w:p>
      <w:pPr>
        <w:pStyle w:val="BodyText"/>
      </w:pPr>
      <w:r>
        <w:t>C.中国特色社会主义新阶段</w:t>
      </w:r>
    </w:p>
    <w:p>
      <w:pPr>
        <w:pStyle w:val="BodyText"/>
      </w:pPr>
      <w:r>
        <w:t>D.中国特色社会主义新时代</w:t>
      </w:r>
    </w:p>
    <w:p>
      <w:pPr>
        <w:pStyle w:val="BodyText"/>
      </w:pPr>
      <w:r>
        <w:t>4.(b)和法治素养是人应该具有的基本素质。</w:t>
      </w:r>
    </w:p>
    <w:p>
      <w:pPr>
        <w:pStyle w:val="BodyText"/>
      </w:pPr>
      <w:r>
        <w:t>A.美育素质</w:t>
      </w:r>
    </w:p>
    <w:p>
      <w:pPr>
        <w:pStyle w:val="BodyText"/>
      </w:pPr>
      <w:r>
        <w:t>B.思想道德素质</w:t>
      </w:r>
    </w:p>
    <w:p>
      <w:pPr>
        <w:pStyle w:val="BodyText"/>
      </w:pPr>
      <w:r>
        <w:t>C.心理素质</w:t>
      </w:r>
    </w:p>
    <w:p>
      <w:pPr>
        <w:pStyle w:val="BodyText"/>
      </w:pPr>
      <w:r>
        <w:t>D.体育素质</w:t>
      </w:r>
    </w:p>
    <w:p>
      <w:pPr>
        <w:pStyle w:val="BodyText"/>
      </w:pPr>
      <w:r>
        <w:t>5.做有理想有本领有（d)的时代新人。</w:t>
      </w:r>
    </w:p>
    <w:p>
      <w:pPr>
        <w:pStyle w:val="BodyText"/>
      </w:pPr>
      <w:r>
        <w:t>A.目标</w:t>
      </w:r>
    </w:p>
    <w:p>
      <w:pPr>
        <w:pStyle w:val="BodyText"/>
      </w:pPr>
      <w:r>
        <w:t>B.意志</w:t>
      </w:r>
    </w:p>
    <w:p>
      <w:pPr>
        <w:pStyle w:val="BodyText"/>
      </w:pPr>
      <w:r>
        <w:t>C.情怀</w:t>
      </w:r>
    </w:p>
    <w:p>
      <w:pPr>
        <w:pStyle w:val="BodyText"/>
      </w:pPr>
      <w:r>
        <w:t>D.担当</w:t>
      </w:r>
    </w:p>
    <w:p>
      <w:pPr>
        <w:pStyle w:val="BodyText"/>
      </w:pPr>
      <w:r>
        <w:t>多选题（3分）</w:t>
      </w:r>
    </w:p>
    <w:p>
      <w:pPr>
        <w:pStyle w:val="BodyText"/>
      </w:pPr>
      <w:r>
        <w:t>6.中国特色社会主义进入新时代，意味着（abd).</w:t>
      </w:r>
    </w:p>
    <w:p>
      <w:pPr>
        <w:pStyle w:val="BodyText"/>
      </w:pPr>
      <w:r>
        <w:t>A.科学社会主义在21世纪的中国焕发出强大生机活力，在世界上高高举起了中国特色社会主义</w:t>
      </w:r>
    </w:p>
    <w:p>
      <w:pPr>
        <w:pStyle w:val="BodyText"/>
      </w:pPr>
      <w:r>
        <w:t>伟大旗帜</w:t>
      </w:r>
    </w:p>
    <w:p>
      <w:pPr>
        <w:pStyle w:val="BodyText"/>
      </w:pPr>
      <w:r>
        <w:t>B.中国特色社会主义道路、理论、制度、文化不断发展，拓展了发展中国家走向现代化的途径，</w:t>
      </w:r>
    </w:p>
    <w:p>
      <w:pPr>
        <w:pStyle w:val="BodyText"/>
      </w:pPr>
      <w:r>
        <w:t>给世界上那些既希望加快发展又希望保持自身独立性的国家和民族提供了全新选择，为解决人类</w:t>
      </w:r>
    </w:p>
    <w:p>
      <w:pPr>
        <w:pStyle w:val="BodyText"/>
      </w:pPr>
      <w:r>
        <w:t>问题贡献了中国智慧和中国方案。</w:t>
      </w:r>
    </w:p>
    <w:p>
      <w:pPr>
        <w:pStyle w:val="BodyText"/>
      </w:pPr>
      <w:r>
        <w:t>C.中国已经是成为世界上发达国家之一</w:t>
      </w:r>
    </w:p>
    <w:p>
      <w:pPr>
        <w:pStyle w:val="BodyText"/>
      </w:pPr>
      <w:r>
        <w:t>D.近代以来久经磨难的中华民族迎来了从站起来、富起来到强起来的伟大飞跃，迎来了实现中华</w:t>
      </w:r>
    </w:p>
    <w:p>
      <w:pPr>
        <w:pStyle w:val="BodyText"/>
      </w:pPr>
      <w:r>
        <w:t>民族伟大复兴的光明前景。</w:t>
      </w:r>
    </w:p>
    <w:p>
      <w:pPr>
        <w:pStyle w:val="BodyText"/>
      </w:pPr>
      <w:r>
        <w:t>7.党的十九大提出的“培养担当民族复兴大任的时代新人”的战略要求，提出大学生应该以（abd)</w:t>
      </w:r>
    </w:p>
    <w:p>
      <w:pPr>
        <w:pStyle w:val="BodyText"/>
      </w:pPr>
      <w:r>
        <w:t>为根本要求，夯实综合素质基础。</w:t>
      </w:r>
    </w:p>
    <w:p>
      <w:pPr>
        <w:pStyle w:val="BodyText"/>
      </w:pPr>
      <w:r>
        <w:t>A.有理想</w:t>
      </w:r>
    </w:p>
    <w:p>
      <w:pPr>
        <w:pStyle w:val="BodyText"/>
      </w:pPr>
      <w:r>
        <w:t>B.有担当</w:t>
      </w:r>
    </w:p>
    <w:p>
      <w:pPr>
        <w:pStyle w:val="BodyText"/>
      </w:pPr>
      <w:r>
        <w:t>C.有知识</w:t>
      </w:r>
    </w:p>
    <w:p>
      <w:pPr>
        <w:pStyle w:val="BodyText"/>
      </w:pPr>
      <w:r>
        <w:t>D.有本领</w:t>
      </w:r>
    </w:p>
    <w:p>
      <w:pPr>
        <w:pStyle w:val="BodyText"/>
      </w:pPr>
      <w:r>
        <w:t>8.做有理想、有本领、有担当的时代新人，必须具备良好的（ab).</w:t>
      </w:r>
    </w:p>
    <w:p>
      <w:pPr>
        <w:pStyle w:val="BodyText"/>
      </w:pPr>
      <w:r>
        <w:t>A.思想道德素质 B.法治素养 C.体育素质 D.身体素质</w:t>
      </w:r>
    </w:p>
    <w:p>
      <w:pPr>
        <w:pStyle w:val="BodyText"/>
      </w:pPr>
      <w:r>
        <w:t>9.下面关于思想道德和法律的关系的描述正确的是（abd).</w:t>
      </w:r>
    </w:p>
    <w:p>
      <w:pPr>
        <w:pStyle w:val="BodyText"/>
      </w:pPr>
      <w:r>
        <w:t>A.法律为思想道德提供制度保障</w:t>
      </w:r>
    </w:p>
    <w:p>
      <w:pPr>
        <w:pStyle w:val="BodyText"/>
      </w:pPr>
      <w:r>
        <w:t>B.二者都是上层建筑的重要组成部分，共同服务于一定的经济基础。</w:t>
      </w:r>
    </w:p>
    <w:p>
      <w:pPr>
        <w:pStyle w:val="BodyText"/>
      </w:pPr>
      <w:r>
        <w:t>C.思想道德和法律都是用来规范人们行为的，在调解方式、调节领域、调节目标等方面作用完全</w:t>
      </w:r>
    </w:p>
    <w:p>
      <w:pPr>
        <w:pStyle w:val="BodyText"/>
      </w:pPr>
      <w:r>
        <w:t>相同。</w:t>
      </w:r>
    </w:p>
    <w:p>
      <w:pPr>
        <w:pStyle w:val="BodyText"/>
      </w:pPr>
      <w:r>
        <w:t>D.思想道德为法律提供思想指引和价值基础</w:t>
      </w:r>
    </w:p>
    <w:p>
      <w:pPr>
        <w:pStyle w:val="BodyText"/>
      </w:pPr>
      <w:r>
        <w:t>10.下列关于中国梦的描述正确的是（abc)</w:t>
      </w:r>
    </w:p>
    <w:p>
      <w:pPr>
        <w:pStyle w:val="BodyText"/>
      </w:pPr>
      <w:r>
        <w:t>A.中国梦是历史的、现实的、也是未来的。</w:t>
      </w:r>
    </w:p>
    <w:p>
      <w:pPr>
        <w:pStyle w:val="BodyText"/>
      </w:pPr>
      <w:r>
        <w:t>B.中国梦是国家的、民族的、也是每一中国人的。</w:t>
      </w:r>
    </w:p>
    <w:p>
      <w:pPr>
        <w:pStyle w:val="BodyText"/>
      </w:pPr>
      <w:r>
        <w:t>C.中国梦凝结着无数仁人志士的不懈努力，承载着全体中华儿女的共同向往。</w:t>
      </w:r>
    </w:p>
    <w:p>
      <w:pPr>
        <w:pStyle w:val="BodyText"/>
      </w:pPr>
      <w:r>
        <w:t>D.中国梦就是国家富强、民族振兴和人民幸福。缺东西</w:t>
      </w:r>
    </w:p>
    <w:p>
      <w:pPr>
        <w:pStyle w:val="BodyText"/>
      </w:pPr>
      <w:r>
        <w:t>填空题（3分）</w:t>
      </w:r>
    </w:p>
    <w:p>
      <w:pPr>
        <w:pStyle w:val="BodyText"/>
      </w:pPr>
      <w:r>
        <w:t>11.时代新人要以民族复兴为己任。</w:t>
      </w:r>
    </w:p>
    <w:p>
      <w:pPr>
        <w:pStyle w:val="BodyText"/>
      </w:pPr>
      <w:r>
        <w:t>判断题（2分）</w:t>
      </w:r>
    </w:p>
    <w:p>
      <w:pPr>
        <w:pStyle w:val="BodyText"/>
      </w:pPr>
      <w:r>
        <w:t>12.新时代大学生素质和本领的强弱，直接影响着民族复兴的进程。（✓)</w:t>
      </w:r>
    </w:p>
    <w:p>
      <w:pPr>
        <w:pStyle w:val="BodyText"/>
      </w:pPr>
      <w:r>
        <w:t>简答题（5)</w:t>
      </w:r>
    </w:p>
    <w:p>
      <w:pPr>
        <w:pStyle w:val="BodyText"/>
      </w:pPr>
      <w:r>
        <w:t>1.简述中国特色社会主义新时代的内涵。</w:t>
      </w:r>
    </w:p>
    <w:p>
      <w:pPr>
        <w:pStyle w:val="BodyText"/>
      </w:pPr>
      <w:r>
        <w:t>①是承前起后，继往开来，在新的历史条件下继续夺取中国特色社会主义伟大胜利的时代：②</w:t>
      </w:r>
    </w:p>
    <w:p>
      <w:pPr>
        <w:pStyle w:val="BodyText"/>
      </w:pPr>
      <w:r>
        <w:t>决胜全面建成小康社会，进而全面建设社会主义现代化强国的时代；</w:t>
      </w:r>
    </w:p>
    <w:p>
      <w:pPr>
        <w:pStyle w:val="BodyText"/>
      </w:pPr>
      <w:r>
        <w:t>③是全国各族人民团结奋斗不断创造美好生活，逐步实现全体人民共同富裕的时代：</w:t>
      </w:r>
    </w:p>
    <w:p>
      <w:pPr>
        <w:pStyle w:val="BodyText"/>
      </w:pPr>
      <w:r>
        <w:t>④是全体中华儿女勠力同心，奋力实现中华民族伟大复兴中国梦的时代；</w:t>
      </w:r>
    </w:p>
    <w:p>
      <w:pPr>
        <w:pStyle w:val="BodyText"/>
      </w:pPr>
      <w:r>
        <w:t>⑤是我国日益走近世界舞台中央，不断为人类作出更大贡献的时代。</w:t>
      </w:r>
    </w:p>
    <w:p>
      <w:pPr>
        <w:pStyle w:val="BodyText"/>
      </w:pPr>
      <w:r>
        <w:t>2.青年大学生如何做有理想有本领有担当的时代新人？</w:t>
      </w:r>
    </w:p>
    <w:p>
      <w:pPr>
        <w:pStyle w:val="BodyText"/>
      </w:pPr>
      <w:r>
        <w:t>①要有崇高的理想信念，牢记使命，自信自励；</w:t>
      </w:r>
    </w:p>
    <w:p>
      <w:pPr>
        <w:pStyle w:val="BodyText"/>
      </w:pPr>
      <w:r>
        <w:t>②要有高强的本领才干，勤奋学习，全面发展；</w:t>
      </w:r>
    </w:p>
    <w:p>
      <w:pPr>
        <w:pStyle w:val="BodyText"/>
      </w:pPr>
      <w:r>
        <w:t>③要有天下兴亡，匹夫有责的担当精神，讲求奉献，实干进取。</w:t>
      </w:r>
    </w:p>
    <w:p>
      <w:pPr>
        <w:pStyle w:val="BodyText"/>
      </w:pPr>
    </w:p>
    <w:p>
      <w:pPr>
        <w:pStyle w:val="BodyText"/>
      </w:pPr>
      <w:r>
        <w:t>大学生是人生发展的重要时期，是世界观，人生观，价值观形成的重要时期。</w:t>
      </w:r>
    </w:p>
    <w:p>
      <w:pPr>
        <w:pStyle w:val="BodyText"/>
      </w:pPr>
      <w:r>
        <w:t>中国梦的核心内涵：实现中华民族伟大复兴。</w:t>
      </w:r>
    </w:p>
    <w:p>
      <w:pPr>
        <w:pStyle w:val="BodyText"/>
      </w:pPr>
      <w:r>
        <w:t>基本内涵：国家富强，民族振兴，人民幸福。</w:t>
      </w:r>
    </w:p>
    <w:p>
      <w:pPr>
        <w:pStyle w:val="BodyText"/>
      </w:pPr>
      <w:r>
        <w:t>主要目标：两个100年奋斗目标。</w:t>
      </w:r>
    </w:p>
    <w:p>
      <w:pPr>
        <w:pStyle w:val="BodyText"/>
      </w:pPr>
      <w:r>
        <w:t>第一章自我小测验练习题</w:t>
      </w:r>
    </w:p>
    <w:p>
      <w:pPr>
        <w:pStyle w:val="BodyText"/>
      </w:pPr>
      <w:r>
        <w:t>一、单选题（每题1分）</w:t>
      </w:r>
    </w:p>
    <w:p>
      <w:pPr>
        <w:pStyle w:val="BodyText"/>
      </w:pPr>
      <w:r>
        <w:t>1.人生观的核心是（d).</w:t>
      </w:r>
    </w:p>
    <w:p>
      <w:pPr>
        <w:pStyle w:val="BodyText"/>
      </w:pPr>
      <w:r>
        <w:t>A.人生价值 B.人生态度 C.人生信仰 D.人生目的</w:t>
      </w:r>
    </w:p>
    <w:p>
      <w:pPr>
        <w:pStyle w:val="BodyText"/>
      </w:pPr>
      <w:r>
        <w:t>2.(a)就是人们关于人生目的、人生态度、人生价值等问题的总观点和总看法。</w:t>
      </w:r>
    </w:p>
    <w:p>
      <w:pPr>
        <w:pStyle w:val="BodyText"/>
      </w:pPr>
      <w:r>
        <w:t>A.人生观 B.价值观 C.世界观 D.道德观</w:t>
      </w:r>
    </w:p>
    <w:p>
      <w:pPr>
        <w:pStyle w:val="BodyText"/>
      </w:pPr>
      <w:r>
        <w:t>3.关于人生观和世界观的关系描述错误的是（d).</w:t>
      </w:r>
    </w:p>
    <w:p>
      <w:pPr>
        <w:pStyle w:val="BodyText"/>
      </w:pPr>
      <w:r>
        <w:t>A.世界观决定人生观</w:t>
      </w:r>
    </w:p>
    <w:p>
      <w:pPr>
        <w:pStyle w:val="BodyText"/>
      </w:pPr>
      <w:r>
        <w:t>B.有什么样的世界观就要有什么样的人生观</w:t>
      </w:r>
    </w:p>
    <w:p>
      <w:pPr>
        <w:pStyle w:val="BodyText"/>
      </w:pPr>
      <w:r>
        <w:t>C.人生观对世界观的巩固、发展和变化起着重要作用</w:t>
      </w:r>
    </w:p>
    <w:p>
      <w:pPr>
        <w:pStyle w:val="BodyText"/>
      </w:pPr>
      <w:r>
        <w:t>D.人生观决定世界观</w:t>
      </w:r>
    </w:p>
    <w:p>
      <w:pPr>
        <w:pStyle w:val="BodyText"/>
      </w:pPr>
      <w:r>
        <w:t>4.体现消极人生观的说法是（b).</w:t>
      </w:r>
    </w:p>
    <w:p>
      <w:pPr>
        <w:pStyle w:val="BodyText"/>
      </w:pPr>
      <w:r>
        <w:t>A.“红军不怕远征难，万水千山只等闲”</w:t>
      </w:r>
    </w:p>
    <w:p>
      <w:pPr>
        <w:pStyle w:val="BodyText"/>
      </w:pPr>
      <w:r>
        <w:t>B.“今朝有酒今朝醉”</w:t>
      </w:r>
    </w:p>
    <w:p>
      <w:pPr>
        <w:pStyle w:val="BodyText"/>
      </w:pPr>
      <w:r>
        <w:t>C.“人固有一死，或重于泰山，或轻于鸿毛”</w:t>
      </w:r>
    </w:p>
    <w:p>
      <w:pPr>
        <w:pStyle w:val="BodyText"/>
      </w:pPr>
      <w:r>
        <w:t>D.“塞翁失马，焉知非福”</w:t>
      </w:r>
    </w:p>
    <w:p>
      <w:pPr>
        <w:pStyle w:val="BodyText"/>
      </w:pPr>
      <w:r>
        <w:t>5.以下不属于正确的得失观内容的是（a).</w:t>
      </w:r>
    </w:p>
    <w:p>
      <w:pPr>
        <w:pStyle w:val="BodyText"/>
      </w:pPr>
      <w:r>
        <w:t>A.坐享其成满足现状</w:t>
      </w:r>
    </w:p>
    <w:p>
      <w:pPr>
        <w:pStyle w:val="BodyText"/>
      </w:pPr>
      <w:r>
        <w:t>B.不拘泥于个人利益的得失</w:t>
      </w:r>
    </w:p>
    <w:p>
      <w:pPr>
        <w:pStyle w:val="BodyText"/>
      </w:pPr>
      <w:r>
        <w:t>C.不惧怕一时的失</w:t>
      </w:r>
    </w:p>
    <w:p>
      <w:pPr>
        <w:pStyle w:val="BodyText"/>
      </w:pPr>
      <w:r>
        <w:t>D.不满足于一时的得</w:t>
      </w:r>
    </w:p>
    <w:p>
      <w:pPr>
        <w:pStyle w:val="BodyText"/>
      </w:pPr>
      <w:r>
        <w:t>二、多选题（每题2分）</w:t>
      </w:r>
    </w:p>
    <w:p>
      <w:pPr>
        <w:pStyle w:val="BodyText"/>
      </w:pPr>
      <w:r>
        <w:t>1.人生观的主要内容包括（abc).</w:t>
      </w:r>
    </w:p>
    <w:p>
      <w:pPr>
        <w:pStyle w:val="BodyText"/>
      </w:pPr>
      <w:r>
        <w:t>A.人生价值 B.人生态度 C.人生目的 D.人生信仰</w:t>
      </w:r>
    </w:p>
    <w:p>
      <w:pPr>
        <w:pStyle w:val="BodyText"/>
      </w:pPr>
      <w:r>
        <w:t>2.积极进取的人生态度包括（abcd).</w:t>
      </w:r>
    </w:p>
    <w:p>
      <w:pPr>
        <w:pStyle w:val="BodyText"/>
      </w:pPr>
      <w:r>
        <w:t>A.人生须认真 B.人生当务实 C.人生应乐观 D.人生要进取</w:t>
      </w:r>
    </w:p>
    <w:p>
      <w:pPr>
        <w:pStyle w:val="BodyText"/>
      </w:pPr>
      <w:r>
        <w:t>3.人生价值包括（bd).</w:t>
      </w:r>
    </w:p>
    <w:p>
      <w:pPr>
        <w:pStyle w:val="BodyText"/>
      </w:pPr>
      <w:r>
        <w:t>A.国家价值 B.自我价值 C.集体价值 D.社会价值</w:t>
      </w:r>
    </w:p>
    <w:p>
      <w:pPr>
        <w:pStyle w:val="BodyText"/>
      </w:pPr>
      <w:r>
        <w:t>4.正确把握人生价值实现的条件包括（abc).</w:t>
      </w:r>
    </w:p>
    <w:p>
      <w:pPr>
        <w:pStyle w:val="BodyText"/>
      </w:pPr>
      <w:r>
        <w:t>A.实现人生价值要从社会客观条件出发</w:t>
      </w:r>
    </w:p>
    <w:p>
      <w:pPr>
        <w:pStyle w:val="BodyText"/>
      </w:pPr>
      <w:r>
        <w:t>B.实现人生价值要从个体自身条件出发</w:t>
      </w:r>
    </w:p>
    <w:p>
      <w:pPr>
        <w:pStyle w:val="BodyText"/>
      </w:pPr>
      <w:r>
        <w:t>C.不断增强实现人生价值的能力和本领</w:t>
      </w:r>
    </w:p>
    <w:p>
      <w:pPr>
        <w:pStyle w:val="BodyText"/>
      </w:pPr>
      <w:r>
        <w:t>D.实现人生价值要从个人的家庭条件出发</w:t>
      </w:r>
    </w:p>
    <w:p>
      <w:pPr>
        <w:pStyle w:val="BodyText"/>
      </w:pPr>
      <w:r>
        <w:t>5.正确评价人生价值的方法有（abd).</w:t>
      </w:r>
    </w:p>
    <w:p>
      <w:pPr>
        <w:pStyle w:val="BodyText"/>
      </w:pPr>
      <w:r>
        <w:t>A.坚持物质贡献与精神贡献相统一 B.坚持完善自身与贡献社会相统一</w:t>
      </w:r>
    </w:p>
    <w:p>
      <w:pPr>
        <w:pStyle w:val="BodyText"/>
      </w:pPr>
      <w:r>
        <w:t>C.坚持个人成就与自身理想相统一 D.坚持能力有大小与贡献须尽力相统一</w:t>
      </w:r>
    </w:p>
    <w:p>
      <w:pPr>
        <w:pStyle w:val="BodyText"/>
      </w:pPr>
      <w:r>
        <w:t>三、判断题（每题1分）</w:t>
      </w:r>
    </w:p>
    <w:p>
      <w:pPr>
        <w:pStyle w:val="BodyText"/>
      </w:pPr>
      <w:r>
        <w:t>1.自然属性社会属性是人的本质属性，人的自然属性总是深深的打上了社会属性的烙印。（</w:t>
      </w:r>
    </w:p>
    <w:p>
      <w:pPr>
        <w:pStyle w:val="BodyText"/>
      </w:pPr>
      <w:r>
        <w:t>2.个人与社会的关系，最根本的是个人利益与社会利益的关系。（✓)</w:t>
      </w:r>
    </w:p>
    <w:p>
      <w:pPr>
        <w:pStyle w:val="BodyText"/>
      </w:pPr>
      <w:r>
        <w:t>3.人生态度回答是对“人应当如何活着”这一人生根本问题的认识和回答，是人生观的核心人生</w:t>
      </w:r>
    </w:p>
    <w:p>
      <w:pPr>
        <w:pStyle w:val="BodyText"/>
      </w:pPr>
      <w:r>
        <w:t>在人生实践中具有重要的作用。（x)</w:t>
      </w:r>
    </w:p>
    <w:p>
      <w:pPr>
        <w:pStyle w:val="BodyText"/>
      </w:pPr>
      <w:r>
        <w:t>4.“服务人民、奉献社会”的思想以其科学而高尚的品质，代表了人类社会迄今最先进的人生追</w:t>
      </w:r>
    </w:p>
    <w:p>
      <w:pPr>
        <w:pStyle w:val="BodyText"/>
      </w:pPr>
      <w:r>
        <w:t>（✓)</w:t>
      </w:r>
    </w:p>
    <w:p>
      <w:pPr>
        <w:pStyle w:val="BodyText"/>
      </w:pPr>
      <w:r>
        <w:t>5.拜金主义、享乐主义、极端个人主义的人生观，没有正确把握个人与社会的辩证关系，忽视</w:t>
      </w:r>
    </w:p>
    <w:p>
      <w:pPr>
        <w:pStyle w:val="BodyText"/>
      </w:pPr>
      <w:r>
        <w:t>认人社会性是人的本质属性，属于错误的人生观。（✓)</w:t>
      </w:r>
    </w:p>
    <w:p>
      <w:pPr>
        <w:pStyle w:val="BodyText"/>
      </w:pPr>
      <w:r>
        <w:t>四、填空题（每题2分）</w:t>
      </w:r>
    </w:p>
    <w:p>
      <w:pPr>
        <w:pStyle w:val="BodyText"/>
      </w:pPr>
      <w:r>
        <w:t>1.在关于人生的思考中，回答“人为什么活着”的问题，即人生目的的问题。人生价值回答：什</w:t>
      </w:r>
    </w:p>
    <w:p>
      <w:pPr>
        <w:pStyle w:val="BodyText"/>
      </w:pPr>
      <w:r>
        <w:t>的人生才有价值。</w:t>
      </w:r>
    </w:p>
    <w:p>
      <w:pPr>
        <w:pStyle w:val="BodyText"/>
      </w:pPr>
      <w:r>
        <w:t>2.人的本质不是单个人所固有的抽象物，在其现实性上，它是一切社会关系的的总和。</w:t>
      </w:r>
    </w:p>
    <w:p>
      <w:pPr>
        <w:pStyle w:val="BodyText"/>
      </w:pPr>
      <w:r>
        <w:t>3.人生目的决定人生道路，决定人生态度，决定人生价值选择。</w:t>
      </w:r>
    </w:p>
    <w:p>
      <w:pPr>
        <w:pStyle w:val="BodyText"/>
      </w:pPr>
      <w:r>
        <w:t>4.当代大学生担当新时代赋予的历史责任，应当与历史同向、与祖国同行、与人民同在，在服</w:t>
      </w:r>
    </w:p>
    <w:p>
      <w:pPr>
        <w:pStyle w:val="BodyText"/>
      </w:pPr>
      <w:r>
        <w:t>民、奉献社会的实践中创造有意义的人生。（成就出彩人生）</w:t>
      </w:r>
    </w:p>
    <w:p>
      <w:pPr>
        <w:pStyle w:val="BodyText"/>
      </w:pPr>
      <w:r>
        <w:t>5.“宝剑锋从磨砺出，梅花香自苦寒来”这句话说明，大学生应树立正确的苦乐观。</w:t>
      </w:r>
    </w:p>
    <w:p>
      <w:pPr>
        <w:pStyle w:val="BodyText"/>
      </w:pPr>
      <w:r>
        <w:t>五、简答题（5分）</w:t>
      </w:r>
    </w:p>
    <w:p>
      <w:pPr>
        <w:pStyle w:val="BodyText"/>
      </w:pPr>
      <w:r>
        <w:t>1.简述评价人生价值的方法。</w:t>
      </w:r>
    </w:p>
    <w:p>
      <w:pPr>
        <w:pStyle w:val="BodyText"/>
      </w:pPr>
      <w:r>
        <w:t>①坚持能力有大小与贡献须尽力相统一；</w:t>
      </w:r>
    </w:p>
    <w:p>
      <w:pPr>
        <w:pStyle w:val="BodyText"/>
      </w:pPr>
    </w:p>
    <w:p>
      <w:pPr>
        <w:pStyle w:val="BodyText"/>
      </w:pPr>
      <w:r>
        <w:t>做改革创新主力军：树立改革创新的自觉意识（增强改革创新的责任感，树立敢于突破陈规的意</w:t>
      </w:r>
    </w:p>
    <w:p>
      <w:pPr>
        <w:pStyle w:val="BodyText"/>
      </w:pPr>
      <w:r>
        <w:t>识，树立大胆探索未知领域的信心），增强改革创新的能力本领（夯实创新基础，培养创新思维，</w:t>
      </w:r>
    </w:p>
    <w:p>
      <w:pPr>
        <w:pStyle w:val="BodyText"/>
      </w:pPr>
      <w:r>
        <w:t>投身创新实践）。</w:t>
      </w:r>
    </w:p>
    <w:p>
      <w:pPr>
        <w:pStyle w:val="BodyText"/>
      </w:pPr>
      <w:r>
        <w:t>第四章自我小测验练习题</w:t>
      </w:r>
    </w:p>
    <w:p>
      <w:pPr>
        <w:pStyle w:val="BodyText"/>
      </w:pPr>
      <w:r>
        <w:t>一、单选题（1分）</w:t>
      </w:r>
    </w:p>
    <w:p>
      <w:pPr>
        <w:pStyle w:val="BodyText"/>
      </w:pPr>
      <w:r>
        <w:t>1.社会主义核心价值观是（a)提出的。</w:t>
      </w:r>
    </w:p>
    <w:p>
      <w:pPr>
        <w:pStyle w:val="BodyText"/>
      </w:pPr>
      <w:r>
        <w:t>A.党的十八大</w:t>
      </w:r>
    </w:p>
    <w:p>
      <w:pPr>
        <w:pStyle w:val="BodyText"/>
      </w:pPr>
      <w:r>
        <w:t>B.党的十九大</w:t>
      </w:r>
    </w:p>
    <w:p>
      <w:pPr>
        <w:pStyle w:val="BodyText"/>
      </w:pPr>
      <w:r>
        <w:t>C.党的十六届六中全会</w:t>
      </w:r>
    </w:p>
    <w:p>
      <w:pPr>
        <w:pStyle w:val="BodyText"/>
      </w:pPr>
      <w:r>
        <w:t>D.党的十八届三中全会</w:t>
      </w:r>
    </w:p>
    <w:p>
      <w:pPr>
        <w:pStyle w:val="BodyText"/>
      </w:pPr>
      <w:r>
        <w:t>2.国家层面的社会主义核心价值观内容包括（a).党的十八大提出</w:t>
      </w:r>
    </w:p>
    <w:p>
      <w:pPr>
        <w:pStyle w:val="BodyText"/>
      </w:pPr>
      <w:r>
        <w:t>A.富强、民主、文明、和谐</w:t>
      </w:r>
    </w:p>
    <w:p>
      <w:pPr>
        <w:pStyle w:val="BodyText"/>
      </w:pPr>
      <w:r>
        <w:t>B.爱国、敬业、诚信、友善 个人层面</w:t>
      </w:r>
    </w:p>
    <w:p>
      <w:pPr>
        <w:pStyle w:val="BodyText"/>
      </w:pPr>
      <w:r>
        <w:t>C.自由、平等、诚信、敬业</w:t>
      </w:r>
    </w:p>
    <w:p>
      <w:pPr>
        <w:pStyle w:val="BodyText"/>
      </w:pPr>
      <w:r>
        <w:t>D.自由、平等、公正、法治 社会层面</w:t>
      </w:r>
    </w:p>
    <w:p>
      <w:pPr>
        <w:pStyle w:val="BodyText"/>
      </w:pPr>
      <w:r>
        <w:t>3.社会主义核心价值观的实践根据是（d).</w:t>
      </w:r>
    </w:p>
    <w:p>
      <w:pPr>
        <w:pStyle w:val="BodyText"/>
      </w:pPr>
      <w:r>
        <w:t>A改革开放</w:t>
      </w:r>
    </w:p>
    <w:p>
      <w:pPr>
        <w:pStyle w:val="BodyText"/>
      </w:pPr>
      <w:r>
        <w:t>B.依法治国</w:t>
      </w:r>
    </w:p>
    <w:p>
      <w:pPr>
        <w:pStyle w:val="BodyText"/>
      </w:pPr>
      <w:r>
        <w:t>C.中华优秀传统文化</w:t>
      </w:r>
    </w:p>
    <w:p>
      <w:pPr>
        <w:pStyle w:val="BodyText"/>
      </w:pPr>
      <w:r>
        <w:t>D.中国特色社会主义建设</w:t>
      </w:r>
    </w:p>
    <w:p>
      <w:pPr>
        <w:pStyle w:val="BodyText"/>
      </w:pPr>
      <w:r>
        <w:t>4.社会主义核心价值观的历史底蕴是（d).</w:t>
      </w:r>
    </w:p>
    <w:p>
      <w:pPr>
        <w:pStyle w:val="BodyText"/>
      </w:pPr>
      <w:r>
        <w:t>A.中国特色社会主义建设</w:t>
      </w:r>
    </w:p>
    <w:p>
      <w:pPr>
        <w:pStyle w:val="BodyText"/>
      </w:pPr>
      <w:r>
        <w:t>B.道家文化</w:t>
      </w:r>
    </w:p>
    <w:p>
      <w:pPr>
        <w:pStyle w:val="BodyText"/>
      </w:pPr>
      <w:r>
        <w:t>C.儒家文化</w:t>
      </w:r>
    </w:p>
    <w:p>
      <w:pPr>
        <w:pStyle w:val="BodyText"/>
      </w:pPr>
      <w:r>
        <w:t>D.中华优秀传统文化</w:t>
      </w:r>
    </w:p>
    <w:p>
      <w:pPr>
        <w:pStyle w:val="BodyText"/>
      </w:pPr>
      <w:r>
        <w:t>5.社会主义核心价值体系的精神内核是（c).它体现了社会主义核心价值体系的根本性质和基</w:t>
      </w:r>
    </w:p>
    <w:p>
      <w:pPr>
        <w:pStyle w:val="BodyText"/>
      </w:pPr>
      <w:r>
        <w:t>本特征，反应了社会主义核心价值体系的丰富内涵和实践要求，是社会主义核心价值体系的高度</w:t>
      </w:r>
    </w:p>
    <w:p>
      <w:pPr>
        <w:pStyle w:val="BodyText"/>
      </w:pPr>
      <w:r>
        <w:t>凝练和集中表达。</w:t>
      </w:r>
    </w:p>
    <w:p>
      <w:pPr>
        <w:pStyle w:val="BodyText"/>
      </w:pPr>
      <w:r>
        <w:t>A.马克思主义指导思想</w:t>
      </w:r>
    </w:p>
    <w:p>
      <w:pPr>
        <w:pStyle w:val="BodyText"/>
      </w:pPr>
      <w:r>
        <w:t>B.社会主义荣辱观</w:t>
      </w:r>
    </w:p>
    <w:p>
      <w:pPr>
        <w:pStyle w:val="BodyText"/>
      </w:pPr>
      <w:r>
        <w:t>C.社会主义核心价值观</w:t>
      </w:r>
    </w:p>
    <w:p>
      <w:pPr>
        <w:pStyle w:val="BodyText"/>
      </w:pPr>
      <w:r>
        <w:t>D.中国特色社会主义共同理想</w:t>
      </w:r>
    </w:p>
    <w:p>
      <w:pPr>
        <w:pStyle w:val="BodyText"/>
      </w:pPr>
      <w:r>
        <w:t>二、多选题（2分）</w:t>
      </w:r>
    </w:p>
    <w:p>
      <w:pPr>
        <w:pStyle w:val="BodyText"/>
      </w:pPr>
      <w:r>
        <w:t>1.社会主义核心价值观以其（abd)而居于人类社会的价值制高点，具有强大的道义力量。</w:t>
      </w:r>
    </w:p>
    <w:p>
      <w:pPr>
        <w:pStyle w:val="BodyText"/>
      </w:pPr>
      <w:r>
        <w:t>A.先进性</w:t>
      </w:r>
    </w:p>
    <w:p>
      <w:pPr>
        <w:pStyle w:val="BodyText"/>
      </w:pPr>
      <w:r>
        <w:t>B.真实性</w:t>
      </w:r>
    </w:p>
    <w:p>
      <w:pPr>
        <w:pStyle w:val="BodyText"/>
      </w:pPr>
      <w:r>
        <w:t>C.实践性</w:t>
      </w:r>
    </w:p>
    <w:p>
      <w:pPr>
        <w:pStyle w:val="BodyText"/>
      </w:pPr>
      <w:r>
        <w:t>D.人民性</w:t>
      </w:r>
    </w:p>
    <w:p>
      <w:pPr>
        <w:pStyle w:val="BodyText"/>
      </w:pPr>
      <w:r>
        <w:t>2.大学生践行社会主义核心价值观，要切实做到（abcd).</w:t>
      </w:r>
    </w:p>
    <w:p>
      <w:pPr>
        <w:pStyle w:val="BodyText"/>
      </w:pPr>
      <w:r>
        <w:t>A.勤学</w:t>
      </w:r>
    </w:p>
    <w:p>
      <w:pPr>
        <w:pStyle w:val="BodyText"/>
      </w:pPr>
      <w:r>
        <w:t>B.明辨</w:t>
      </w:r>
    </w:p>
    <w:p>
      <w:pPr>
        <w:pStyle w:val="BodyText"/>
      </w:pPr>
      <w:r>
        <w:t>C.修德</w:t>
      </w:r>
    </w:p>
    <w:p>
      <w:pPr>
        <w:pStyle w:val="BodyText"/>
      </w:pPr>
      <w:r>
        <w:t>D.笃实</w:t>
      </w:r>
    </w:p>
    <w:p>
      <w:pPr>
        <w:pStyle w:val="BodyText"/>
      </w:pPr>
      <w:r>
        <w:t>3.我们坚定社会主义核心价值观自信的理由包括（bcd).</w:t>
      </w:r>
    </w:p>
    <w:p>
      <w:pPr>
        <w:pStyle w:val="BodyText"/>
      </w:pPr>
      <w:r>
        <w:t>A.强大的生机活力</w:t>
      </w:r>
    </w:p>
    <w:p>
      <w:pPr>
        <w:pStyle w:val="BodyText"/>
      </w:pPr>
      <w:r>
        <w:t>B.强大的道义力量</w:t>
      </w:r>
    </w:p>
    <w:p>
      <w:pPr>
        <w:pStyle w:val="BodyText"/>
      </w:pPr>
      <w:r>
        <w:t>C.坚实的现实基础</w:t>
      </w:r>
    </w:p>
    <w:p>
      <w:pPr>
        <w:pStyle w:val="BodyText"/>
      </w:pPr>
      <w:r>
        <w:t>D.丰厚的历史底蕴</w:t>
      </w:r>
    </w:p>
    <w:p>
      <w:pPr>
        <w:pStyle w:val="BodyText"/>
      </w:pPr>
      <w:r>
        <w:t>4.社会主义核心价值观的三个倡导体现的价值追求包括（abc).</w:t>
      </w:r>
    </w:p>
    <w:p>
      <w:pPr>
        <w:pStyle w:val="BodyText"/>
      </w:pPr>
      <w:r>
        <w:t>A.培育什么样的公民</w:t>
      </w:r>
    </w:p>
    <w:p>
      <w:pPr>
        <w:pStyle w:val="BodyText"/>
      </w:pPr>
      <w:r>
        <w:t>B.建设什么样的国家</w:t>
      </w:r>
    </w:p>
    <w:p>
      <w:pPr>
        <w:pStyle w:val="BodyText"/>
      </w:pPr>
      <w:r>
        <w:t>C.建设什么样的社会</w:t>
      </w:r>
    </w:p>
    <w:p>
      <w:pPr>
        <w:pStyle w:val="BodyText"/>
      </w:pPr>
      <w:r>
        <w:t>D.</w:t>
      </w:r>
    </w:p>
    <w:p>
      <w:pPr>
        <w:pStyle w:val="BodyText"/>
      </w:pPr>
      <w:r>
        <w:t>构建人类命运共同体</w:t>
      </w:r>
    </w:p>
    <w:p>
      <w:pPr>
        <w:pStyle w:val="BodyText"/>
      </w:pPr>
      <w:r>
        <w:t>5.社会主义核心价值观的重大意义在于（acd).</w:t>
      </w:r>
    </w:p>
    <w:p>
      <w:pPr>
        <w:pStyle w:val="BodyText"/>
      </w:pPr>
      <w:r>
        <w:t>A.增进社会团结和谐的最大公约数</w:t>
      </w:r>
    </w:p>
    <w:p>
      <w:pPr>
        <w:pStyle w:val="BodyText"/>
      </w:pPr>
      <w:r>
        <w:t>B.构建人类命运共同体的价值遵循</w:t>
      </w:r>
    </w:p>
    <w:p>
      <w:pPr>
        <w:pStyle w:val="BodyText"/>
      </w:pPr>
      <w:r>
        <w:t>C.提高国家文化软实力的迫切要求</w:t>
      </w:r>
    </w:p>
    <w:p>
      <w:pPr>
        <w:pStyle w:val="BodyText"/>
      </w:pPr>
      <w:r>
        <w:t>D.坚持和发展中国特色社会主义的价值遵循</w:t>
      </w:r>
    </w:p>
    <w:p>
      <w:pPr>
        <w:pStyle w:val="BodyText"/>
      </w:pPr>
      <w:r>
        <w:t>三、判断题（1分）</w:t>
      </w:r>
    </w:p>
    <w:p>
      <w:pPr>
        <w:pStyle w:val="BodyText"/>
      </w:pPr>
      <w:r>
        <w:t>1.社会主义核心价值观和社会主义核心价值体系，两者之间没有联系。（x)</w:t>
      </w:r>
    </w:p>
    <w:p>
      <w:pPr>
        <w:pStyle w:val="BodyText"/>
      </w:pPr>
      <w:r>
        <w:t>2.中华优秀传统文化是涵养社会主义核心价值观的重要源泉，是中华民族的精神命脉。（✓)</w:t>
      </w:r>
    </w:p>
    <w:p>
      <w:pPr>
        <w:pStyle w:val="BodyText"/>
      </w:pPr>
      <w:r>
        <w:t>3.社会主义核心价值观的人民性，体现在它代表最广大人民的根本利益，反映最广大人民的价值诉</w:t>
      </w:r>
    </w:p>
    <w:p>
      <w:pPr>
        <w:pStyle w:val="BodyText"/>
      </w:pPr>
      <w:r>
        <w:t>求。（✓)社会主义核心价值观的先进性，体现在它是社会主义制度所坚持和追求的核心价值理</w:t>
      </w:r>
    </w:p>
    <w:p>
      <w:pPr>
        <w:pStyle w:val="BodyText"/>
      </w:pPr>
      <w:r>
        <w:t>念。社会主义核心价值观还源于它的真实性。社会主义核心价值观的道义力量。</w:t>
      </w:r>
    </w:p>
    <w:p>
      <w:pPr>
        <w:pStyle w:val="BodyText"/>
      </w:pPr>
      <w:r>
        <w:t>4.2018年3月十三届全国人大一次会议通过宪法修正案，把国家倡导社会主义核心价值观正式写</w:t>
      </w:r>
    </w:p>
    <w:p>
      <w:pPr>
        <w:pStyle w:val="BodyText"/>
      </w:pPr>
      <w:r>
        <w:t>入宪法。（✓)</w:t>
      </w:r>
    </w:p>
    <w:p>
      <w:pPr>
        <w:pStyle w:val="BodyText"/>
      </w:pPr>
      <w:r>
        <w:t>5.社会主义核心价值观是当代中国精神的集中体现，凝结着全体人民共同的价值追求。（✓)</w:t>
      </w:r>
    </w:p>
    <w:p>
      <w:pPr>
        <w:pStyle w:val="BodyText"/>
      </w:pPr>
      <w:r>
        <w:t>四、填空题（2分）</w:t>
      </w:r>
    </w:p>
    <w:p>
      <w:pPr>
        <w:pStyle w:val="BodyText"/>
      </w:pPr>
      <w:r>
        <w:t>1.培育和弘扬社会主义核心价值观，必须立足中华传统文化。</w:t>
      </w:r>
    </w:p>
    <w:p>
      <w:pPr>
        <w:pStyle w:val="BodyText"/>
      </w:pPr>
      <w:r>
        <w:t>2.中国特色社会主义建设也以无可辩驳的事实生动展示着社会主义核心价值观的生机活力。</w:t>
      </w:r>
    </w:p>
    <w:p>
      <w:pPr>
        <w:pStyle w:val="BodyText"/>
      </w:pPr>
      <w:r>
        <w:t>3.社会层面社会主义核心价值观的要求是自由、平等、公正、法治。</w:t>
      </w:r>
    </w:p>
    <w:p>
      <w:pPr>
        <w:pStyle w:val="BodyText"/>
      </w:pPr>
      <w:r>
        <w:t>4.坚定的中国特色社会主义文化自信，是中国特色社会主义道路自信、理论自信、制度自信和文化</w:t>
      </w:r>
    </w:p>
    <w:p>
      <w:pPr>
        <w:pStyle w:val="BodyText"/>
      </w:pPr>
      <w:r>
        <w:t>自信的价值内核。</w:t>
      </w:r>
    </w:p>
    <w:p>
      <w:pPr>
        <w:pStyle w:val="BodyText"/>
      </w:pPr>
      <w:r>
        <w:t>5.社会主义核心价值观丰厚的历史底蕴、坚实的现实基础、强大的道义力量为我们坚定核心价值观</w:t>
      </w:r>
    </w:p>
    <w:p>
      <w:pPr>
        <w:pStyle w:val="BodyText"/>
      </w:pPr>
      <w:r>
        <w:t>自信提供了充分的理由。</w:t>
      </w:r>
    </w:p>
    <w:p>
      <w:pPr>
        <w:pStyle w:val="BodyText"/>
      </w:pPr>
      <w:r>
        <w:t>五、简答题（5分）</w:t>
      </w:r>
    </w:p>
    <w:p>
      <w:pPr>
        <w:pStyle w:val="BodyText"/>
      </w:pPr>
      <w:r>
        <w:t>1.社会主义核心价值观的基本内容是什么？</w:t>
      </w:r>
    </w:p>
    <w:p>
      <w:pPr>
        <w:pStyle w:val="BodyText"/>
      </w:pPr>
    </w:p>
    <w:p>
      <w:pPr>
        <w:pStyle w:val="BodyText"/>
      </w:pPr>
      <w:r>
        <w:t>C</w:t>
      </w:r>
    </w:p>
    <w:p>
      <w:pPr>
        <w:pStyle w:val="BodyText"/>
      </w:pPr>
      <w:r>
        <w:t>3.民族精神的基本内容包括伟大创造精神、伟大奋斗精神、伟大团结精神、</w:t>
      </w:r>
    </w:p>
    <w:p>
      <w:pPr>
        <w:pStyle w:val="BodyText"/>
      </w:pPr>
      <w:r>
        <w:t>伟大梦想精神。</w:t>
      </w:r>
    </w:p>
    <w:p>
      <w:pPr>
        <w:pStyle w:val="BodyText"/>
      </w:pPr>
      <w:r>
        <w:t>4.和平统一最符合包括台湾同胞在内的中华民族的根本利益。</w:t>
      </w:r>
    </w:p>
    <w:p>
      <w:pPr>
        <w:pStyle w:val="BodyText"/>
      </w:pPr>
      <w:r>
        <w:t>5.中国共产党是中华民族重精神优秀传统的忠实继承者和坚定弘扬者。</w:t>
      </w:r>
    </w:p>
    <w:p>
      <w:pPr>
        <w:pStyle w:val="BodyText"/>
      </w:pPr>
      <w:r>
        <w:t>五、简答题（5分）</w:t>
      </w:r>
    </w:p>
    <w:p>
      <w:pPr>
        <w:pStyle w:val="BodyText"/>
      </w:pPr>
      <w:r>
        <w:t>1.简述民族精神的涵义及基本内容。</w:t>
      </w:r>
    </w:p>
    <w:p>
      <w:pPr>
        <w:pStyle w:val="BodyText"/>
      </w:pPr>
      <w:r>
        <w:t>民族精神是一个民族在长期共同生活和社会实践中形成的，为本民族大多数成员所认同的价值</w:t>
      </w:r>
    </w:p>
    <w:p>
      <w:pPr>
        <w:pStyle w:val="BodyText"/>
      </w:pPr>
      <w:r>
        <w:t>向，思维方式，道德规范，精神气质的总和，是一个民族赖以生存和发展的精神支柱。</w:t>
      </w:r>
    </w:p>
    <w:p>
      <w:pPr>
        <w:pStyle w:val="BodyText"/>
      </w:pPr>
      <w:r>
        <w:t>伟大创</w:t>
      </w:r>
    </w:p>
    <w:p>
      <w:pPr>
        <w:pStyle w:val="BodyText"/>
      </w:pPr>
      <w:r>
        <w:t>精神，伟大奋斗精神，伟大团结精神，伟大梦想精神。</w:t>
      </w:r>
    </w:p>
    <w:p>
      <w:pPr>
        <w:pStyle w:val="BodyText"/>
      </w:pPr>
      <w:r>
        <w:t>2.简述如何维护和推进祖国统一。</w:t>
      </w:r>
    </w:p>
    <w:p>
      <w:pPr>
        <w:pStyle w:val="BodyText"/>
      </w:pPr>
      <w:r>
        <w:t>①坚持一个中国原则，</w:t>
      </w:r>
    </w:p>
    <w:p>
      <w:pPr>
        <w:pStyle w:val="BodyText"/>
      </w:pPr>
      <w:r>
        <w:t>②推进两岸交流合作，</w:t>
      </w:r>
    </w:p>
    <w:p>
      <w:pPr>
        <w:pStyle w:val="BodyText"/>
      </w:pPr>
      <w:r>
        <w:t>③促进两岸同胞团结奋斗，</w:t>
      </w:r>
    </w:p>
    <w:p>
      <w:pPr>
        <w:pStyle w:val="BodyText"/>
      </w:pPr>
      <w:r>
        <w:t>④反对“台独”分裂图谋。</w:t>
      </w:r>
    </w:p>
    <w:p>
      <w:pPr>
        <w:pStyle w:val="BodyText"/>
      </w:pPr>
      <w:r>
        <w:t>3.简述新时代爱国主义的基本内容。</w:t>
      </w:r>
    </w:p>
    <w:p>
      <w:pPr>
        <w:pStyle w:val="BodyText"/>
      </w:pPr>
      <w:r>
        <w:t>①坚持爱国主义和社会主义相统一，</w:t>
      </w:r>
    </w:p>
    <w:p>
      <w:pPr>
        <w:pStyle w:val="BodyText"/>
      </w:pPr>
      <w:r>
        <w:t>②维护祖国统一和民族团结，</w:t>
      </w:r>
    </w:p>
    <w:p>
      <w:pPr>
        <w:pStyle w:val="BodyText"/>
      </w:pPr>
      <w:r>
        <w:t>③尊重和传承中华民族历史和文化，</w:t>
      </w:r>
    </w:p>
    <w:p>
      <w:pPr>
        <w:pStyle w:val="BodyText"/>
      </w:pPr>
      <w:r>
        <w:t>④必须坚持立足民族又面向世界。</w:t>
      </w:r>
    </w:p>
    <w:p>
      <w:pPr>
        <w:pStyle w:val="BodyText"/>
      </w:pPr>
      <w:r>
        <w:t>4简述民族精神与时代精神的辩证统一。</w:t>
      </w:r>
    </w:p>
    <w:p>
      <w:pPr>
        <w:pStyle w:val="BodyText"/>
      </w:pPr>
      <w:r>
        <w:t>①民族精神与时代精神紧密关联，都是一个民族赖以生存和发展的精神支柱；</w:t>
      </w:r>
    </w:p>
    <w:p>
      <w:pPr>
        <w:pStyle w:val="BodyText"/>
      </w:pPr>
      <w:r>
        <w:t>②民族精神和时代精神，共同构成了我们当今时代的中国精神；</w:t>
      </w:r>
    </w:p>
    <w:p>
      <w:pPr>
        <w:pStyle w:val="BodyText"/>
      </w:pPr>
      <w:r>
        <w:t>③民族精神赋予中国精神，以民族特征，时代精神赋予中国精神，以时代特征。</w:t>
      </w:r>
    </w:p>
    <w:p>
      <w:pPr>
        <w:pStyle w:val="BodyText"/>
      </w:pPr>
      <w:r>
        <w:t>5.简述如何增强国家安全意识。</w:t>
      </w:r>
    </w:p>
    <w:p>
      <w:pPr>
        <w:pStyle w:val="BodyText"/>
      </w:pPr>
      <w:r>
        <w:t>①确立总体国家安全观，</w:t>
      </w:r>
    </w:p>
    <w:p>
      <w:pPr>
        <w:pStyle w:val="BodyText"/>
      </w:pPr>
      <w:r>
        <w:t>②增强国防意识，</w:t>
      </w:r>
    </w:p>
    <w:p>
      <w:pPr>
        <w:pStyle w:val="BodyText"/>
      </w:pPr>
      <w:r>
        <w:t>③履行维护国家安全的责任和义务。</w:t>
      </w:r>
    </w:p>
    <w:p>
      <w:pPr>
        <w:pStyle w:val="BodyText"/>
      </w:pPr>
      <w:r>
        <w:t>重精神是中华民族的传统文化：</w:t>
      </w:r>
    </w:p>
    <w:p>
      <w:pPr>
        <w:pStyle w:val="BodyText"/>
      </w:pPr>
      <w:r>
        <w:t>1.表现这对物质生活与精神生活相互关系的独到理解上，</w:t>
      </w:r>
    </w:p>
    <w:p>
      <w:pPr>
        <w:pStyle w:val="BodyText"/>
      </w:pPr>
      <w:r>
        <w:t>2.表现在中国古人对理想的不懈追求上，</w:t>
      </w:r>
    </w:p>
    <w:p>
      <w:pPr>
        <w:pStyle w:val="BodyText"/>
      </w:pPr>
      <w:r>
        <w:t>3.表现在对于道德修养和道德教化的重视上，</w:t>
      </w:r>
    </w:p>
    <w:p>
      <w:pPr>
        <w:pStyle w:val="BodyText"/>
      </w:pPr>
      <w:r>
        <w:t>4.表现在对理想人格的推崇上。</w:t>
      </w:r>
    </w:p>
    <w:p>
      <w:pPr>
        <w:pStyle w:val="BodyText"/>
      </w:pPr>
      <w:r>
        <w:t>习近平强调，民族复兴不仅表现为经济腾飞，更要有中国精神的振奋和彰显，只有物质文明建设</w:t>
      </w:r>
    </w:p>
    <w:p>
      <w:pPr>
        <w:pStyle w:val="BodyText"/>
      </w:pPr>
      <w:r>
        <w:t>和精神文明建设都搞好，国家物质力量和精神力都增强，全国各族人民物质生活和精神生活都改</w:t>
      </w:r>
    </w:p>
    <w:p>
      <w:pPr>
        <w:pStyle w:val="BodyText"/>
      </w:pPr>
      <w:r>
        <w:t>善，中国特色社会主义事业才能顺利向前推进。</w:t>
      </w:r>
    </w:p>
    <w:p>
      <w:pPr>
        <w:pStyle w:val="BodyText"/>
      </w:pPr>
      <w:r>
        <w:t>时代精神是一个国家和民族在新的历史条件下形成和发展的，是体现民族特质并顺应时代潮流的</w:t>
      </w:r>
    </w:p>
    <w:p>
      <w:pPr>
        <w:pStyle w:val="BodyText"/>
      </w:pPr>
      <w:r>
        <w:t>思想观念，价值取向，精神风貌和社会风尚的总和，是一种对社会发展具有积极影响和推动作用</w:t>
      </w:r>
    </w:p>
    <w:p>
      <w:pPr>
        <w:pStyle w:val="BodyText"/>
      </w:pPr>
      <w:r>
        <w:t>的集体意识。</w:t>
      </w:r>
    </w:p>
    <w:p>
      <w:pPr>
        <w:pStyle w:val="BodyText"/>
      </w:pPr>
      <w:r>
        <w:t>中国梦必须弘扬中国精神：凝聚中国力量的精神纽带，激发创新创造的精神动力，推进复兴伟业</w:t>
      </w:r>
    </w:p>
    <w:p>
      <w:pPr>
        <w:pStyle w:val="BodyText"/>
      </w:pPr>
      <w:r>
        <w:t>的精神定力。</w:t>
      </w:r>
    </w:p>
    <w:p>
      <w:pPr>
        <w:pStyle w:val="BodyText"/>
      </w:pPr>
      <w:r>
        <w:t>爱国主义提现了人们对自己祖国的深厚感情，揭示了个人对祖国的依存关系，是人们对自己家园</w:t>
      </w:r>
    </w:p>
    <w:p>
      <w:pPr>
        <w:pStyle w:val="BodyText"/>
      </w:pPr>
      <w:r>
        <w:t>以及民族和文化的归属感，认同感，尊严感和荣誉感的统一。</w:t>
      </w:r>
    </w:p>
    <w:p>
      <w:pPr>
        <w:pStyle w:val="BodyText"/>
      </w:pPr>
      <w:r>
        <w:t>爱国主义四要素：爱祖国的大好河山，爱自己的骨肉同胞，爱祖国的灿烂文化，爱自己的国家。</w:t>
      </w:r>
    </w:p>
    <w:p>
      <w:pPr>
        <w:pStyle w:val="BodyText"/>
      </w:pPr>
      <w:r>
        <w:t>在现阶段，爱国主义主要表现为献身于建设新时代中国特色社会主义伟大事业，献身于实现中国</w:t>
      </w:r>
    </w:p>
    <w:p>
      <w:pPr>
        <w:pStyle w:val="BodyText"/>
      </w:pPr>
      <w:r>
        <w:t>中华民族伟大复兴中国梦的实践，现身于促进祖国统一大业。</w:t>
      </w:r>
    </w:p>
    <w:p>
      <w:pPr>
        <w:pStyle w:val="BodyText"/>
      </w:pPr>
      <w:r>
        <w:t>只有坚持爱国和爱党、爱社会主义相同，以爱国主义才是鲜活的、证实的，这是当代中国爱国主</w:t>
      </w:r>
    </w:p>
    <w:p>
      <w:pPr>
        <w:pStyle w:val="BodyText"/>
      </w:pPr>
      <w:r>
        <w:t>义精神最重要的体现。</w:t>
      </w:r>
    </w:p>
    <w:p>
      <w:pPr>
        <w:pStyle w:val="BodyText"/>
      </w:pPr>
      <w:r>
        <w:t>必须坚持立足民族又面向世界：1.中国的命运与世界的命运紧密相关，2.必须坚持立足民族，维护</w:t>
      </w:r>
    </w:p>
    <w:p>
      <w:pPr>
        <w:pStyle w:val="BodyText"/>
      </w:pPr>
      <w:r>
        <w:t>国家发展主体性，3.必须面向世界，构建人类命运共同体。</w:t>
      </w:r>
    </w:p>
    <w:p>
      <w:pPr>
        <w:pStyle w:val="BodyText"/>
      </w:pPr>
      <w:r>
        <w:t>做忠诚爱国者：1.推进祖国统一，2.促进民族团结，3.增强国家安全意识。</w:t>
      </w:r>
    </w:p>
    <w:p>
      <w:pPr>
        <w:pStyle w:val="BodyText"/>
      </w:pPr>
      <w:r>
        <w:t>坚持总体国家安全观：以人民安全为宗旨，以政治安全为根本，以经济安全为基础，以军事，文</w:t>
      </w:r>
    </w:p>
    <w:p>
      <w:pPr>
        <w:pStyle w:val="BodyText"/>
      </w:pPr>
      <w:r>
        <w:t>化，社会安全为保障，以促进国际安全依托，走出一条中国特色国家安全道路。</w:t>
      </w:r>
    </w:p>
    <w:p>
      <w:pPr>
        <w:pStyle w:val="BodyText"/>
      </w:pPr>
      <w:r>
        <w:t>改革创新是时代要求：创新始终是推动人类社会发展的第一动力，创新能力是当今国际竞争新优</w:t>
      </w:r>
    </w:p>
    <w:p>
      <w:pPr>
        <w:pStyle w:val="BodyText"/>
      </w:pPr>
      <w:r>
        <w:t>势的集中体现，改革创新是我国赢得未来的必然要求，</w:t>
      </w:r>
    </w:p>
    <w:p>
      <w:pPr>
        <w:pStyle w:val="BodyText"/>
      </w:pPr>
    </w:p>
    <w:p>
      <w:pPr>
        <w:pStyle w:val="BodyText"/>
      </w:pPr>
      <w:r>
        <w:t>政治权利：1.选举权与被选举权，2.表达权，3.民主管理权，4.监督权。</w:t>
      </w:r>
    </w:p>
    <w:p>
      <w:pPr>
        <w:pStyle w:val="BodyText"/>
      </w:pPr>
      <w:r>
        <w:t>人身权利：1.生命健康权，2.人身自由权（公民的人身自由，不受非法搜查，逮捕，拘禁等行为侵</w:t>
      </w:r>
    </w:p>
    <w:p>
      <w:pPr>
        <w:pStyle w:val="BodyText"/>
      </w:pPr>
      <w:r>
        <w:t>犯的权利），3.人格尊严权（名誉，姓名，肖像等不可侵犯的权利，人格尊严的基本内容有姓名权，</w:t>
      </w:r>
    </w:p>
    <w:p>
      <w:pPr>
        <w:pStyle w:val="BodyText"/>
      </w:pPr>
      <w:r>
        <w:t>肖像权，名誉权，荣誉权，隐私权），4.住宅安全权，5.通信自由权。</w:t>
      </w:r>
    </w:p>
    <w:p>
      <w:pPr>
        <w:pStyle w:val="BodyText"/>
      </w:pPr>
      <w:r>
        <w:t>财产权利：1.私有财产权（物权，债权，知识产权都应受到保护），2.继承权。</w:t>
      </w:r>
    </w:p>
    <w:p>
      <w:pPr>
        <w:pStyle w:val="BodyText"/>
      </w:pPr>
      <w:r>
        <w:t>社会经济权利：劳动权，休息权，社会保障权，物质帮助权。</w:t>
      </w:r>
    </w:p>
    <w:p>
      <w:pPr>
        <w:pStyle w:val="BodyText"/>
      </w:pPr>
      <w:r>
        <w:t>宗教信仰及文化权利：宗教信仰自由，文化教育权。</w:t>
      </w:r>
    </w:p>
    <w:p>
      <w:pPr>
        <w:pStyle w:val="BodyText"/>
      </w:pPr>
      <w:r>
        <w:t>行使法律权利的界限：法律行使的目的，法律行使的限度，法律行使的方式，法律行使的程序。</w:t>
      </w:r>
    </w:p>
    <w:p>
      <w:pPr>
        <w:pStyle w:val="BodyText"/>
      </w:pPr>
      <w:r>
        <w:t>公民应履行的基本法律义务：维护国家统一和民族团结，遵守宪法和法律，维护祖国安全荣誉和</w:t>
      </w:r>
    </w:p>
    <w:p>
      <w:pPr>
        <w:pStyle w:val="BodyText"/>
      </w:pPr>
      <w:r>
        <w:t>利益，依法服兵役，依法纳税。</w:t>
      </w:r>
    </w:p>
    <w:p>
      <w:pPr>
        <w:pStyle w:val="BodyText"/>
      </w:pPr>
      <w:r>
        <w:t>违反法定义务应当承担的法律责任：1.民事责任是指由于违反民事法律规定违约，或者由于民法规</w:t>
      </w:r>
    </w:p>
    <w:p>
      <w:pPr>
        <w:pStyle w:val="BodyText"/>
      </w:pPr>
      <w:r>
        <w:t>定所应承担的一种法律责任，2.行政责任是指因违反行政法或因行政法规定而应承担的责任，3.</w:t>
      </w:r>
    </w:p>
    <w:p>
      <w:pPr>
        <w:pStyle w:val="BodyText"/>
      </w:pPr>
      <w:r>
        <w:t>刑事责任是指行为人因其犯罪行为所必须承担的，由国家司法机关代表国家依法所确定的否定性</w:t>
      </w:r>
    </w:p>
    <w:p>
      <w:pPr>
        <w:pStyle w:val="BodyText"/>
      </w:pPr>
      <w:r>
        <w:t>法律后果。</w:t>
      </w:r>
    </w:p>
    <w:p>
      <w:pPr>
        <w:pStyle w:val="BodyText"/>
      </w:pPr>
      <w:r>
        <w:t>绪论</w:t>
      </w:r>
    </w:p>
    <w:p>
      <w:pPr>
        <w:pStyle w:val="BodyText"/>
      </w:pPr>
      <w:r>
        <w:t>1,</w:t>
      </w:r>
    </w:p>
    <w:p>
      <w:pPr>
        <w:pStyle w:val="BodyText"/>
      </w:pPr>
      <w:r>
        <w:t>时间之河川流不息，每一代青年都要面对和回答时代的问卷。我们所处的新时代是（中国</w:t>
      </w:r>
    </w:p>
    <w:p>
      <w:pPr>
        <w:pStyle w:val="BodyText"/>
      </w:pPr>
      <w:r>
        <w:t>特色社会主义）新时代。</w:t>
      </w:r>
    </w:p>
    <w:p>
      <w:pPr>
        <w:pStyle w:val="BodyText"/>
      </w:pPr>
      <w:r>
        <w:t>2,</w:t>
      </w:r>
    </w:p>
    <w:p>
      <w:pPr>
        <w:pStyle w:val="BodyText"/>
      </w:pPr>
      <w:r>
        <w:t>大学阶段，是人生发展的重要时期，是（世界观）（价值观）（人生观）形成的关键时期。</w:t>
      </w:r>
    </w:p>
    <w:p>
      <w:pPr>
        <w:pStyle w:val="BodyText"/>
      </w:pPr>
      <w:r>
        <w:t>3,</w:t>
      </w:r>
    </w:p>
    <w:p>
      <w:pPr>
        <w:pStyle w:val="BodyText"/>
      </w:pPr>
      <w:r>
        <w:t>步入人生新阶段确立新目标开启新征程，需要对（新时代）有深入的了解和真切的感悟。</w:t>
      </w:r>
    </w:p>
    <w:p>
      <w:pPr>
        <w:pStyle w:val="BodyText"/>
      </w:pPr>
      <w:r>
        <w:t>4,</w:t>
      </w:r>
    </w:p>
    <w:p>
      <w:pPr>
        <w:pStyle w:val="BodyText"/>
      </w:pPr>
      <w:r>
        <w:t>（新时代）是我们理解当前所处历史方位的关键词。</w:t>
      </w:r>
    </w:p>
    <w:p>
      <w:pPr>
        <w:pStyle w:val="BodyText"/>
      </w:pPr>
      <w:r>
        <w:t>5,</w:t>
      </w:r>
    </w:p>
    <w:p>
      <w:pPr>
        <w:pStyle w:val="BodyText"/>
      </w:pPr>
      <w:r>
        <w:t>新时代的内涵：</w:t>
      </w:r>
    </w:p>
    <w:p>
      <w:pPr>
        <w:pStyle w:val="BodyText"/>
      </w:pPr>
      <w:r>
        <w:t>（1):是承前启后继往开来在新的历史条件下继续夺取中国特色社会主义伟大胜利的时代。</w:t>
      </w:r>
    </w:p>
    <w:p>
      <w:pPr>
        <w:pStyle w:val="BodyText"/>
      </w:pPr>
      <w:r>
        <w:t>（2):是决胜全面建成小康社会、进而全面建设社会会主义现代化强国的时代。</w:t>
      </w:r>
    </w:p>
    <w:p>
      <w:pPr>
        <w:pStyle w:val="BodyText"/>
      </w:pPr>
      <w:r>
        <w:t>（3):是全国各族人民团结奋斗、不断创造美好生活、逐步实现全体人民共同富裕的时代。</w:t>
      </w:r>
    </w:p>
    <w:p>
      <w:pPr>
        <w:pStyle w:val="BodyText"/>
      </w:pPr>
      <w:r>
        <w:t>（4):是全体中华儿女戮力同心、奋斗实现中华民族伟大复兴中国梦的时代。</w:t>
      </w:r>
    </w:p>
    <w:p>
      <w:pPr>
        <w:pStyle w:val="BodyText"/>
      </w:pPr>
      <w:r>
        <w:t>（5):是我国日益走进世界舞台中央、不断为人类做出更大贡献的时代。</w:t>
      </w:r>
    </w:p>
    <w:p>
      <w:pPr>
        <w:pStyle w:val="BodyText"/>
      </w:pPr>
      <w:r>
        <w:t>6,</w:t>
      </w:r>
    </w:p>
    <w:p>
      <w:pPr>
        <w:pStyle w:val="BodyText"/>
      </w:pPr>
      <w:r>
        <w:t>中国梦是（历史的）（现实的）也是（未来的）。</w:t>
      </w:r>
    </w:p>
    <w:p>
      <w:pPr>
        <w:pStyle w:val="BodyText"/>
      </w:pPr>
      <w:r>
        <w:t>7,中国梦是（国家的）（民族的）也是每一个（中国人）的。</w:t>
      </w:r>
    </w:p>
    <w:p>
      <w:pPr>
        <w:pStyle w:val="BodyText"/>
      </w:pPr>
      <w:r>
        <w:t>7,</w:t>
      </w:r>
    </w:p>
    <w:p>
      <w:pPr>
        <w:pStyle w:val="BodyText"/>
      </w:pPr>
      <w:r>
        <w:t>时代新人要以（民族复兴）为己任。</w:t>
      </w:r>
    </w:p>
    <w:p>
      <w:pPr>
        <w:pStyle w:val="BodyText"/>
      </w:pPr>
      <w:r>
        <w:t>8,</w:t>
      </w:r>
    </w:p>
    <w:p>
      <w:pPr>
        <w:pStyle w:val="BodyText"/>
      </w:pPr>
      <w:r>
        <w:t>做（有理想）（有本领）（有担当）的时代新人。</w:t>
      </w:r>
    </w:p>
    <w:p>
      <w:pPr>
        <w:pStyle w:val="BodyText"/>
      </w:pPr>
      <w:r>
        <w:t>9,</w:t>
      </w:r>
    </w:p>
    <w:p>
      <w:pPr>
        <w:pStyle w:val="BodyText"/>
      </w:pPr>
      <w:r>
        <w:t>要有崇高的（理想信念），牢记使命，自信自励。</w:t>
      </w:r>
    </w:p>
    <w:p>
      <w:pPr>
        <w:pStyle w:val="BodyText"/>
      </w:pPr>
      <w:r>
        <w:t>10,</w:t>
      </w:r>
    </w:p>
    <w:p>
      <w:pPr>
        <w:pStyle w:val="BodyText"/>
      </w:pPr>
      <w:r>
        <w:t>要有（高强的本领）才干，勤奋学习，全面发展。</w:t>
      </w:r>
    </w:p>
    <w:p>
      <w:pPr>
        <w:pStyle w:val="BodyText"/>
      </w:pPr>
      <w:r>
        <w:t>11,</w:t>
      </w:r>
    </w:p>
    <w:p>
      <w:pPr>
        <w:pStyle w:val="BodyText"/>
      </w:pPr>
      <w:r>
        <w:t>要有天下兴亡，匹夫有责的（担当精神），讲求奉献，实干进取。</w:t>
      </w:r>
    </w:p>
    <w:p>
      <w:pPr>
        <w:pStyle w:val="BodyText"/>
      </w:pPr>
      <w:r>
        <w:t>12,</w:t>
      </w:r>
    </w:p>
    <w:p>
      <w:pPr>
        <w:pStyle w:val="BodyText"/>
      </w:pPr>
      <w:r>
        <w:t>清纯至美是担当，青年的（担当）是决定人生价值的最大砝码。</w:t>
      </w:r>
    </w:p>
    <w:p>
      <w:pPr>
        <w:pStyle w:val="BodyText"/>
      </w:pPr>
      <w:r>
        <w:t>13,</w:t>
      </w:r>
    </w:p>
    <w:p>
      <w:pPr>
        <w:pStyle w:val="BodyText"/>
      </w:pPr>
      <w:r>
        <w:t>思想道德素质和法治素质素养，是（思想政治素质）（道德素质和法治素质）的有机融合，</w:t>
      </w:r>
    </w:p>
    <w:p>
      <w:pPr>
        <w:pStyle w:val="BodyText"/>
      </w:pPr>
      <w:r>
        <w:t>是新时代大学生必须具备的素质。</w:t>
      </w:r>
    </w:p>
    <w:p>
      <w:pPr>
        <w:pStyle w:val="BodyText"/>
      </w:pPr>
      <w:r>
        <w:t>第一章</w:t>
      </w:r>
    </w:p>
    <w:p>
      <w:pPr>
        <w:pStyle w:val="BodyText"/>
      </w:pPr>
      <w:r>
        <w:t>14,</w:t>
      </w:r>
    </w:p>
    <w:p>
      <w:pPr>
        <w:pStyle w:val="BodyText"/>
      </w:pPr>
      <w:r>
        <w:t>人生观就是人们关于（人生目的）、（人生态度）、（人生价值）问题的总观点和总看法。</w:t>
      </w:r>
    </w:p>
    <w:p>
      <w:pPr>
        <w:pStyle w:val="BodyText"/>
      </w:pPr>
      <w:r>
        <w:t>15,</w:t>
      </w:r>
    </w:p>
    <w:p>
      <w:pPr>
        <w:pStyle w:val="BodyText"/>
      </w:pPr>
      <w:r>
        <w:t>马克思指出“人的本质不是单个人所固有的抽象事物，在其现实性上他是（一切是会关系）</w:t>
      </w:r>
    </w:p>
    <w:p>
      <w:pPr>
        <w:pStyle w:val="BodyText"/>
      </w:pPr>
      <w:r>
        <w:t>的总和。”</w:t>
      </w:r>
    </w:p>
    <w:p>
      <w:pPr>
        <w:pStyle w:val="BodyText"/>
      </w:pPr>
      <w:r>
        <w:t>16,</w:t>
      </w:r>
    </w:p>
    <w:p>
      <w:pPr>
        <w:pStyle w:val="BodyText"/>
      </w:pPr>
      <w:r>
        <w:t>（人生观）决定着人生道路的方向也决定着人们行为选择的价值取向和用什么样的方式来</w:t>
      </w:r>
    </w:p>
    <w:p>
      <w:pPr>
        <w:pStyle w:val="BodyText"/>
      </w:pPr>
      <w:r>
        <w:t>对待生活。</w:t>
      </w:r>
    </w:p>
    <w:p>
      <w:pPr>
        <w:pStyle w:val="BodyText"/>
      </w:pPr>
      <w:r>
        <w:t>17,</w:t>
      </w:r>
    </w:p>
    <w:p>
      <w:pPr>
        <w:pStyle w:val="BodyText"/>
      </w:pPr>
      <w:r>
        <w:t>人生目的是指在一定历史条件下的人在人生实践中关于自身行为的根本指向和人生追求</w:t>
      </w:r>
    </w:p>
    <w:p>
      <w:pPr>
        <w:pStyle w:val="BodyText"/>
      </w:pPr>
      <w:r>
        <w:t>是人生观的核心。</w:t>
      </w:r>
    </w:p>
    <w:p>
      <w:pPr>
        <w:pStyle w:val="BodyText"/>
      </w:pPr>
      <w:r>
        <w:t>18,</w:t>
      </w:r>
    </w:p>
    <w:p>
      <w:pPr>
        <w:pStyle w:val="BodyText"/>
      </w:pPr>
      <w:r>
        <w:t>人生目的决定（人生道路）（人生态度），决定（人生选择）。</w:t>
      </w:r>
    </w:p>
    <w:p>
      <w:pPr>
        <w:pStyle w:val="BodyText"/>
      </w:pPr>
      <w:r>
        <w:t>19,</w:t>
      </w:r>
    </w:p>
    <w:p>
      <w:pPr>
        <w:pStyle w:val="BodyText"/>
      </w:pPr>
      <w:r>
        <w:t>人生价值是指人的生命极其时间活动对于社会和个人所具有的作用和意义。</w:t>
      </w:r>
    </w:p>
    <w:p>
      <w:pPr>
        <w:pStyle w:val="BodyText"/>
      </w:pPr>
      <w:r>
        <w:t>人生态度是指人们通过生活实践形成的对人生问题的一种稳定的心理倾向和精神状态。</w:t>
      </w:r>
    </w:p>
    <w:p>
      <w:pPr>
        <w:pStyle w:val="BodyText"/>
      </w:pPr>
      <w:r>
        <w:t>20,</w:t>
      </w:r>
    </w:p>
    <w:p>
      <w:pPr>
        <w:pStyle w:val="BodyText"/>
      </w:pPr>
      <w:r>
        <w:t>21,</w:t>
      </w:r>
    </w:p>
    <w:p>
      <w:pPr>
        <w:pStyle w:val="BodyText"/>
      </w:pPr>
      <w:r>
        <w:t>人生价值内在包含了人生的（自我价值）和（社会价值）。</w:t>
      </w:r>
    </w:p>
    <w:p>
      <w:pPr>
        <w:pStyle w:val="BodyText"/>
      </w:pPr>
      <w:r>
        <w:t>22,</w:t>
      </w:r>
    </w:p>
    <w:p>
      <w:pPr>
        <w:pStyle w:val="BodyText"/>
      </w:pPr>
      <w:r>
        <w:t>世界观决定人生观，有什么样的世界观就有什么样的人生观。</w:t>
      </w:r>
    </w:p>
    <w:p>
      <w:pPr>
        <w:pStyle w:val="BodyText"/>
      </w:pPr>
      <w:r>
        <w:t>23,</w:t>
      </w:r>
    </w:p>
    <w:p>
      <w:pPr>
        <w:pStyle w:val="BodyText"/>
      </w:pPr>
      <w:r>
        <w:t>最根本的是个人利益与社会利益的关系。</w:t>
      </w:r>
    </w:p>
    <w:p>
      <w:pPr>
        <w:pStyle w:val="BodyText"/>
      </w:pPr>
    </w:p>
    <w:p>
      <w:pPr>
        <w:pStyle w:val="BodyText"/>
      </w:pPr>
      <w:r>
        <w:t>116.</w:t>
      </w:r>
    </w:p>
    <w:p>
      <w:pPr>
        <w:pStyle w:val="BodyText"/>
      </w:pPr>
      <w:r>
        <w:t>（人民民主专政）</w:t>
      </w:r>
    </w:p>
    <w:p>
      <w:pPr>
        <w:pStyle w:val="BodyText"/>
      </w:pPr>
      <w:r>
        <w:t>是我国的国体</w:t>
      </w:r>
    </w:p>
    <w:p>
      <w:pPr>
        <w:pStyle w:val="BodyText"/>
      </w:pPr>
      <w:r>
        <w:t>117.</w:t>
      </w:r>
    </w:p>
    <w:p>
      <w:pPr>
        <w:pStyle w:val="BodyText"/>
      </w:pPr>
      <w:r>
        <w:t>（人民代表大会）制度是我国的政权组织</w:t>
      </w:r>
    </w:p>
    <w:p>
      <w:pPr>
        <w:pStyle w:val="BodyText"/>
      </w:pPr>
      <w:r>
        <w:t>118,</w:t>
      </w:r>
    </w:p>
    <w:p>
      <w:pPr>
        <w:pStyle w:val="BodyText"/>
      </w:pPr>
      <w:r>
        <w:t>共产党领导、</w:t>
      </w:r>
    </w:p>
    <w:p>
      <w:pPr>
        <w:pStyle w:val="BodyText"/>
      </w:pPr>
      <w:r>
        <w:t>多党派合作，共产党执政、多派参政是中国共产党领导的基本特色。</w:t>
      </w:r>
    </w:p>
    <w:p>
      <w:pPr>
        <w:pStyle w:val="BodyText"/>
      </w:pPr>
      <w:r>
        <w:t>119,</w:t>
      </w:r>
    </w:p>
    <w:p>
      <w:pPr>
        <w:pStyle w:val="BodyText"/>
      </w:pPr>
      <w:r>
        <w:t>民族区域自治制度体现了国家集中统一和民族区域自治的正确结合。</w:t>
      </w:r>
    </w:p>
    <w:p>
      <w:pPr>
        <w:pStyle w:val="BodyText"/>
      </w:pPr>
      <w:r>
        <w:t>120,</w:t>
      </w:r>
    </w:p>
    <w:p>
      <w:pPr>
        <w:pStyle w:val="BodyText"/>
      </w:pPr>
      <w:r>
        <w:t>基层群众自治制度是指（自我管理）（自我服务）（自我教育）（自我监督）</w:t>
      </w:r>
    </w:p>
    <w:p>
      <w:pPr>
        <w:pStyle w:val="BodyText"/>
      </w:pPr>
      <w:r>
        <w:t>经济制度的基础是生产资料的（社会主义公有制），即（全民所有制）和（劳动群众集体所</w:t>
      </w:r>
    </w:p>
    <w:p>
      <w:pPr>
        <w:pStyle w:val="BodyText"/>
      </w:pPr>
      <w:r>
        <w:t>121,</w:t>
      </w:r>
    </w:p>
    <w:p>
      <w:pPr>
        <w:pStyle w:val="BodyText"/>
      </w:pPr>
      <w:r>
        <w:t>有制）。</w:t>
      </w:r>
    </w:p>
    <w:p>
      <w:pPr>
        <w:pStyle w:val="BodyText"/>
      </w:pPr>
      <w:r>
        <w:t>122,</w:t>
      </w:r>
    </w:p>
    <w:p>
      <w:pPr>
        <w:pStyle w:val="BodyText"/>
      </w:pPr>
      <w:r>
        <w:t>实体法律体系是以（宪法）为统帅、以（法律）为主干，它包括（宪法相关法、民法商法、</w:t>
      </w:r>
    </w:p>
    <w:p>
      <w:pPr>
        <w:pStyle w:val="BodyText"/>
      </w:pPr>
      <w:r>
        <w:t>行政法、</w:t>
      </w:r>
    </w:p>
    <w:p>
      <w:pPr>
        <w:pStyle w:val="BodyText"/>
      </w:pPr>
      <w:r>
        <w:t>经济法、</w:t>
      </w:r>
    </w:p>
    <w:p>
      <w:pPr>
        <w:pStyle w:val="BodyText"/>
      </w:pPr>
      <w:r>
        <w:t>社会法、刑法等）</w:t>
      </w:r>
    </w:p>
    <w:p>
      <w:pPr>
        <w:pStyle w:val="BodyText"/>
      </w:pPr>
      <w:r>
        <w:t>123,</w:t>
      </w:r>
    </w:p>
    <w:p>
      <w:pPr>
        <w:pStyle w:val="BodyText"/>
      </w:pPr>
      <w:r>
        <w:t>行政法是关于（刑政权的授予）</w:t>
      </w:r>
    </w:p>
    <w:p>
      <w:pPr>
        <w:pStyle w:val="BodyText"/>
      </w:pPr>
      <w:r>
        <w:t>、（行政权的行使）、以及（行政权监督）</w:t>
      </w:r>
    </w:p>
    <w:p>
      <w:pPr>
        <w:pStyle w:val="BodyText"/>
      </w:pPr>
      <w:r>
        <w:t>124,</w:t>
      </w:r>
    </w:p>
    <w:p>
      <w:pPr>
        <w:pStyle w:val="BodyText"/>
      </w:pPr>
      <w:r>
        <w:t>我国制定了（行政处罚法）（行政复议法）（行政可许法）（行政强制法）</w:t>
      </w:r>
    </w:p>
    <w:p>
      <w:pPr>
        <w:pStyle w:val="BodyText"/>
      </w:pPr>
      <w:r>
        <w:t>125,诉讼法（刑事诉讼法）（民事诉讼法）（行政诉讼法）</w:t>
      </w:r>
    </w:p>
    <w:p>
      <w:pPr>
        <w:pStyle w:val="BodyText"/>
      </w:pPr>
      <w:r>
        <w:t>126,</w:t>
      </w:r>
    </w:p>
    <w:p>
      <w:pPr>
        <w:pStyle w:val="BodyText"/>
      </w:pPr>
      <w:r>
        <w:t>十六字方针（科学立法、严格执法、公正司法、全民守法）</w:t>
      </w:r>
    </w:p>
    <w:p>
      <w:pPr>
        <w:pStyle w:val="BodyText"/>
      </w:pPr>
      <w:r>
        <w:t>127,</w:t>
      </w:r>
    </w:p>
    <w:p>
      <w:pPr>
        <w:pStyle w:val="BodyText"/>
      </w:pPr>
      <w:r>
        <w:t>党的领导是中国特色社会主义最本质的特征，是社会主义法治最根本的保证</w:t>
      </w:r>
    </w:p>
    <w:p>
      <w:pPr>
        <w:pStyle w:val="BodyText"/>
      </w:pPr>
      <w:r>
        <w:t>128,</w:t>
      </w:r>
    </w:p>
    <w:p>
      <w:pPr>
        <w:pStyle w:val="BodyText"/>
      </w:pPr>
      <w:r>
        <w:t>坚持法律面前人人平等，要求公民不分民族、种族、性别、职业、家庭出身、宗教信仰、教</w:t>
      </w:r>
    </w:p>
    <w:p>
      <w:pPr>
        <w:pStyle w:val="BodyText"/>
      </w:pPr>
      <w:r>
        <w:t>育程度、</w:t>
      </w:r>
    </w:p>
    <w:p>
      <w:pPr>
        <w:pStyle w:val="BodyText"/>
      </w:pPr>
      <w:r>
        <w:t>财产情况、居民期限等。</w:t>
      </w:r>
    </w:p>
    <w:p>
      <w:pPr>
        <w:pStyle w:val="BodyText"/>
      </w:pPr>
      <w:r>
        <w:t>129,</w:t>
      </w:r>
    </w:p>
    <w:p>
      <w:pPr>
        <w:pStyle w:val="BodyText"/>
      </w:pPr>
      <w:r>
        <w:t>法治和德治是治国理政不可或缺的两种方式</w:t>
      </w:r>
    </w:p>
    <w:p>
      <w:pPr>
        <w:pStyle w:val="BodyText"/>
      </w:pPr>
      <w:r>
        <w:t>130,法治思维是指（法治价值）和（法治精神）</w:t>
      </w:r>
    </w:p>
    <w:p>
      <w:pPr>
        <w:pStyle w:val="BodyText"/>
      </w:pPr>
      <w:r>
        <w:t>131,法治思维的基本内容：法律至上、权力制约、公平正义、权利保障、正当程序</w:t>
      </w:r>
    </w:p>
    <w:p>
      <w:pPr>
        <w:pStyle w:val="BodyText"/>
      </w:pPr>
      <w:r>
        <w:t>132,法律保障包括（宪法保障）（立法保障）（行政保护）（司法保障）</w:t>
      </w:r>
    </w:p>
    <w:p>
      <w:pPr>
        <w:pStyle w:val="BodyText"/>
      </w:pPr>
      <w:r>
        <w:t>133,(行政保护）是全力保障的关键环节，（司法保障）是公民权利保障的最后防线</w:t>
      </w:r>
    </w:p>
    <w:p>
      <w:pPr>
        <w:pStyle w:val="BodyText"/>
      </w:pPr>
      <w:r>
        <w:t>134,尊重和和建设而维护法律权威的重要意义：社会主义法治观念的核心要求和建设社会主义法</w:t>
      </w:r>
    </w:p>
    <w:p>
      <w:pPr>
        <w:pStyle w:val="BodyText"/>
      </w:pPr>
      <w:r>
        <w:t>治国家的前提条件：对于推进国家治理体系和治理能力现代化、实现国家的长治久安极为重要：实</w:t>
      </w:r>
    </w:p>
    <w:p>
      <w:pPr>
        <w:pStyle w:val="BodyText"/>
      </w:pPr>
      <w:r>
        <w:t>现人民意志维护人民利益保障人民权利的基本途径：维护个人合法权益的根本保障</w:t>
      </w:r>
    </w:p>
    <w:p>
      <w:pPr>
        <w:pStyle w:val="BodyText"/>
      </w:pPr>
      <w:r>
        <w:t>135,尊重和维护法律权威的基本要求：遵守法律、服从法律、维护法律</w:t>
      </w:r>
    </w:p>
    <w:p>
      <w:pPr>
        <w:pStyle w:val="BodyText"/>
      </w:pPr>
      <w:r>
        <w:t>136怎样培养法治思维：学习法律知识、掌握法律方法、参与法律实践、养成守法习惯、守住法律</w:t>
      </w:r>
    </w:p>
    <w:p>
      <w:pPr>
        <w:pStyle w:val="BodyText"/>
      </w:pPr>
      <w:r>
        <w:t>底线</w:t>
      </w:r>
    </w:p>
    <w:p>
      <w:pPr>
        <w:pStyle w:val="BodyText"/>
      </w:pPr>
      <w:r>
        <w:t>136,法律义务具有以下四个特点：法律义务是历史的、法律义务源于现实、法律义务必须依法设</w:t>
      </w:r>
    </w:p>
    <w:p>
      <w:pPr>
        <w:pStyle w:val="BodyText"/>
      </w:pPr>
      <w:r>
        <w:t>定、法律义务可能发生变化</w:t>
      </w:r>
    </w:p>
    <w:p>
      <w:pPr>
        <w:pStyle w:val="BodyText"/>
      </w:pPr>
      <w:r>
        <w:t>137,每个人即是享受法律权利的主体也不存在只承担义务的主体．</w:t>
      </w:r>
    </w:p>
    <w:p>
      <w:pPr>
        <w:pStyle w:val="BodyText"/>
      </w:pPr>
      <w:r>
        <w:t>138,我国宪法法律规定的基本权利</w:t>
      </w:r>
    </w:p>
    <w:p>
      <w:pPr>
        <w:pStyle w:val="BodyText"/>
      </w:pPr>
      <w:r>
        <w:t>政治权利（选举权，表达权、民主管理权、监督权）</w:t>
      </w:r>
    </w:p>
    <w:p>
      <w:pPr>
        <w:pStyle w:val="BodyText"/>
      </w:pPr>
      <w:r>
        <w:t>人身权利（生命健康权、人身自由权）</w:t>
      </w:r>
    </w:p>
    <w:p>
      <w:pPr>
        <w:pStyle w:val="BodyText"/>
      </w:pPr>
      <w:r>
        <w:t>139,人格尊严的基本内容有：姓名权、肖像权、名誉权、荣誉权、隐私权</w:t>
      </w:r>
    </w:p>
    <w:p>
      <w:pPr>
        <w:pStyle w:val="BodyText"/>
      </w:pPr>
      <w:r>
        <w:t>140,财产权（私有财产权、继承权）</w:t>
      </w:r>
    </w:p>
    <w:p>
      <w:pPr>
        <w:pStyle w:val="BodyText"/>
      </w:pPr>
      <w:r>
        <w:t>141,社会经济权（劳动权、休息权、社会保障权）</w:t>
      </w:r>
    </w:p>
    <w:p>
      <w:pPr>
        <w:pStyle w:val="BodyText"/>
      </w:pPr>
      <w:r>
        <w:t>142,文化教育权是公民在文化和教育领域享有的权利</w:t>
      </w:r>
    </w:p>
    <w:p>
      <w:pPr>
        <w:pStyle w:val="BodyText"/>
      </w:pPr>
      <w:r>
        <w:t>143,行使法律权利的界限：行使目的、行使限度、行使方式、行使程序</w:t>
      </w:r>
    </w:p>
    <w:p>
      <w:pPr>
        <w:pStyle w:val="BodyText"/>
      </w:pPr>
      <w:r>
        <w:t>144,公民应履行的基本法律义务维护国家统一和民族团结、遵守宪法和法律、维护国家安全荣誉</w:t>
      </w:r>
    </w:p>
    <w:p>
      <w:pPr>
        <w:pStyle w:val="BodyText"/>
      </w:pPr>
      <w:r>
        <w:t>和利益、依法服兵役、依法纳税</w:t>
      </w:r>
    </w:p>
    <w:p>
      <w:pPr>
        <w:pStyle w:val="BodyText"/>
      </w:pPr>
      <w:r>
        <w:t>绪论＋第一章 人生的青春之问 练习题</w:t>
      </w:r>
    </w:p>
    <w:p>
      <w:pPr>
        <w:pStyle w:val="BodyText"/>
      </w:pPr>
      <w:r>
        <w:t>一、单项选择题</w:t>
      </w:r>
    </w:p>
    <w:p>
      <w:pPr>
        <w:pStyle w:val="BodyText"/>
      </w:pPr>
      <w:r>
        <w:t>1、（B)是我们理解当前所处历史方位的关键词。</w:t>
      </w:r>
    </w:p>
    <w:p>
      <w:pPr>
        <w:pStyle w:val="BodyText"/>
      </w:pPr>
      <w:r>
        <w:t>A、新时期B、新时代C、重要战略机遇期 D、关键期</w:t>
      </w:r>
    </w:p>
    <w:p>
      <w:pPr>
        <w:pStyle w:val="BodyText"/>
      </w:pPr>
      <w:r>
        <w:t>2、（C)是人们的思想观念、政治立场、价值取向、道德情操和行为习惯等方面品质和能力的综</w:t>
      </w:r>
    </w:p>
    <w:p>
      <w:pPr>
        <w:pStyle w:val="BodyText"/>
      </w:pPr>
      <w:r>
        <w:t>合体现，反映着一个人的思想境界和道德风貌。</w:t>
      </w:r>
    </w:p>
    <w:p>
      <w:pPr>
        <w:pStyle w:val="BodyText"/>
      </w:pPr>
      <w:r>
        <w:t>A、思想政治素质B、道德素质C、思想道德素质 D、法治素质</w:t>
      </w:r>
    </w:p>
    <w:p>
      <w:pPr>
        <w:pStyle w:val="BodyText"/>
      </w:pPr>
      <w:r>
        <w:t>3“人的本质不是单个人所固有的抽象物，在其现实性上，它是一切社会关系的总和。”这句话说</w:t>
      </w:r>
    </w:p>
    <w:p>
      <w:pPr>
        <w:pStyle w:val="BodyText"/>
      </w:pPr>
      <w:r>
        <w:t>明（B)</w:t>
      </w:r>
    </w:p>
    <w:p>
      <w:pPr>
        <w:pStyle w:val="BodyText"/>
      </w:pPr>
      <w:r>
        <w:t>A、自然属性是人的本质属性</w:t>
      </w:r>
    </w:p>
    <w:p>
      <w:pPr>
        <w:pStyle w:val="BodyText"/>
      </w:pPr>
      <w:r>
        <w:t>B、社会属性是人的本质属性</w:t>
      </w:r>
    </w:p>
    <w:p>
      <w:pPr>
        <w:pStyle w:val="BodyText"/>
      </w:pPr>
    </w:p>
    <w:p>
      <w:pPr>
        <w:pStyle w:val="BodyText"/>
      </w:pPr>
      <w:r>
        <w:t>5.我国现行宪法的基本原则主要有（ abcd).5.尊重和保障人权原则</w:t>
      </w:r>
    </w:p>
    <w:p>
      <w:pPr>
        <w:pStyle w:val="BodyText"/>
      </w:pPr>
      <w:r>
        <w:t>A.党的领导原则</w:t>
      </w:r>
    </w:p>
    <w:p>
      <w:pPr>
        <w:pStyle w:val="BodyText"/>
      </w:pPr>
      <w:r>
        <w:t>B.人民主权原则</w:t>
      </w:r>
    </w:p>
    <w:p>
      <w:pPr>
        <w:pStyle w:val="BodyText"/>
      </w:pPr>
      <w:r>
        <w:t>C.法治原则</w:t>
      </w:r>
    </w:p>
    <w:p>
      <w:pPr>
        <w:pStyle w:val="BodyText"/>
      </w:pPr>
      <w:r>
        <w:t>D.民主集中制原则</w:t>
      </w:r>
    </w:p>
    <w:p>
      <w:pPr>
        <w:pStyle w:val="BodyText"/>
      </w:pPr>
      <w:r>
        <w:t>E.公民在法律面前一律平等原则</w:t>
      </w:r>
    </w:p>
    <w:p>
      <w:pPr>
        <w:pStyle w:val="BodyText"/>
      </w:pPr>
      <w:r>
        <w:t>6.宪法规定我国公民的基本权利包括（abcd).</w:t>
      </w:r>
    </w:p>
    <w:p>
      <w:pPr>
        <w:pStyle w:val="BodyText"/>
      </w:pPr>
      <w:r>
        <w:t>A.财产权利</w:t>
      </w:r>
    </w:p>
    <w:p>
      <w:pPr>
        <w:pStyle w:val="BodyText"/>
      </w:pPr>
      <w:r>
        <w:t>B.政治权利</w:t>
      </w:r>
    </w:p>
    <w:p>
      <w:pPr>
        <w:pStyle w:val="BodyText"/>
      </w:pPr>
      <w:r>
        <w:t>C.宗教信仰及文化权利</w:t>
      </w:r>
    </w:p>
    <w:p>
      <w:pPr>
        <w:pStyle w:val="BodyText"/>
      </w:pPr>
      <w:r>
        <w:t>D.人身权利</w:t>
      </w:r>
    </w:p>
    <w:p>
      <w:pPr>
        <w:pStyle w:val="BodyText"/>
      </w:pPr>
      <w:r>
        <w:t>7.宪法相关法包括（</w:t>
      </w:r>
    </w:p>
    <w:p>
      <w:pPr>
        <w:pStyle w:val="BodyText"/>
      </w:pPr>
      <w:r>
        <w:t>abcd</w:t>
      </w:r>
    </w:p>
    <w:p>
      <w:pPr>
        <w:pStyle w:val="BodyText"/>
      </w:pPr>
      <w:r>
        <w:t>）。</w:t>
      </w:r>
    </w:p>
    <w:p>
      <w:pPr>
        <w:pStyle w:val="BodyText"/>
      </w:pPr>
      <w:r>
        <w:t>A.选举法</w:t>
      </w:r>
    </w:p>
    <w:p>
      <w:pPr>
        <w:pStyle w:val="BodyText"/>
      </w:pPr>
      <w:r>
        <w:t>B.人民法院组织法</w:t>
      </w:r>
    </w:p>
    <w:p>
      <w:pPr>
        <w:pStyle w:val="BodyText"/>
      </w:pPr>
      <w:r>
        <w:t>C.香港特别行政区基本法</w:t>
      </w:r>
    </w:p>
    <w:p>
      <w:pPr>
        <w:pStyle w:val="BodyText"/>
      </w:pPr>
      <w:r>
        <w:t>D.国旗法</w:t>
      </w:r>
    </w:p>
    <w:p>
      <w:pPr>
        <w:pStyle w:val="BodyText"/>
      </w:pPr>
      <w:r>
        <w:t>8.建设中国特色社会主义法治体系的内容包括（abcd).</w:t>
      </w:r>
    </w:p>
    <w:p>
      <w:pPr>
        <w:pStyle w:val="BodyText"/>
      </w:pPr>
      <w:r>
        <w:t>A.完备的法律规范体系</w:t>
      </w:r>
    </w:p>
    <w:p>
      <w:pPr>
        <w:pStyle w:val="BodyText"/>
      </w:pPr>
      <w:r>
        <w:t>B.高效的法治实施体系</w:t>
      </w:r>
    </w:p>
    <w:p>
      <w:pPr>
        <w:pStyle w:val="BodyText"/>
      </w:pPr>
      <w:r>
        <w:t>C.有力的法治保障体系</w:t>
      </w:r>
    </w:p>
    <w:p>
      <w:pPr>
        <w:pStyle w:val="BodyText"/>
      </w:pPr>
      <w:r>
        <w:t>D.严密的法律监督体系</w:t>
      </w:r>
    </w:p>
    <w:p>
      <w:pPr>
        <w:pStyle w:val="BodyText"/>
      </w:pPr>
      <w:r>
        <w:t>9.人身自由权是指公民的人身自由不受非法（abc)等行为侵犯的权利。</w:t>
      </w:r>
    </w:p>
    <w:p>
      <w:pPr>
        <w:pStyle w:val="BodyText"/>
      </w:pPr>
      <w:r>
        <w:t>A.搜查</w:t>
      </w:r>
    </w:p>
    <w:p>
      <w:pPr>
        <w:pStyle w:val="BodyText"/>
      </w:pPr>
      <w:r>
        <w:t>B.拘禁</w:t>
      </w:r>
    </w:p>
    <w:p>
      <w:pPr>
        <w:pStyle w:val="BodyText"/>
      </w:pPr>
      <w:r>
        <w:t>C.逮捕</w:t>
      </w:r>
    </w:p>
    <w:p>
      <w:pPr>
        <w:pStyle w:val="BodyText"/>
      </w:pPr>
      <w:r>
        <w:t>D.伤害</w:t>
      </w:r>
    </w:p>
    <w:p>
      <w:pPr>
        <w:pStyle w:val="BodyText"/>
      </w:pPr>
      <w:r>
        <w:t>10.权利行使的方式包括（</w:t>
      </w:r>
    </w:p>
    <w:p>
      <w:pPr>
        <w:pStyle w:val="BodyText"/>
      </w:pPr>
      <w:r>
        <w:t>acd).口头方式和书面方式可兼用。</w:t>
      </w:r>
    </w:p>
    <w:p>
      <w:pPr>
        <w:pStyle w:val="BodyText"/>
      </w:pPr>
      <w:r>
        <w:t>A.口头方式</w:t>
      </w:r>
    </w:p>
    <w:p>
      <w:pPr>
        <w:pStyle w:val="BodyText"/>
      </w:pPr>
      <w:r>
        <w:t>B.暗示方式</w:t>
      </w:r>
    </w:p>
    <w:p>
      <w:pPr>
        <w:pStyle w:val="BodyText"/>
      </w:pPr>
      <w:r>
        <w:t>C.书面方式</w:t>
      </w:r>
    </w:p>
    <w:p>
      <w:pPr>
        <w:pStyle w:val="BodyText"/>
      </w:pPr>
      <w:r>
        <w:t>D.行为方式</w:t>
      </w:r>
    </w:p>
    <w:p>
      <w:pPr>
        <w:pStyle w:val="BodyText"/>
      </w:pPr>
      <w:r>
        <w:t>三、填空题（2分）</w:t>
      </w:r>
    </w:p>
    <w:p>
      <w:pPr>
        <w:pStyle w:val="BodyText"/>
      </w:pPr>
      <w:r>
        <w:t>1.我国社会主义法律体现了党的主张和人民意志的统一。我国社会主义法律既具有鲜明的阶级性，</w:t>
      </w:r>
    </w:p>
    <w:p>
      <w:pPr>
        <w:pStyle w:val="BodyText"/>
      </w:pPr>
      <w:r>
        <w:t>又具有广泛的人民性，体现了阶级性与人民性的统一。</w:t>
      </w:r>
    </w:p>
    <w:p>
      <w:pPr>
        <w:pStyle w:val="BodyText"/>
      </w:pPr>
      <w:r>
        <w:t>2.法律的运行是一个从创制、实施到实现的过程。这个过程主要包括法律制定、法律执行、法律适</w:t>
      </w:r>
    </w:p>
    <w:p>
      <w:pPr>
        <w:pStyle w:val="BodyText"/>
      </w:pPr>
      <w:r>
        <w:t>用、法律遵守等环节。</w:t>
      </w:r>
    </w:p>
    <w:p>
      <w:pPr>
        <w:pStyle w:val="BodyText"/>
      </w:pPr>
      <w:r>
        <w:t>3.法律制定是法律运行的起始性和关键性环节。</w:t>
      </w:r>
    </w:p>
    <w:p>
      <w:pPr>
        <w:pStyle w:val="BodyText"/>
      </w:pPr>
      <w:r>
        <w:t>4.法律遵守，是指国家机关、社会组织和全体公民依照法律规定行使权力和权利以及履行职责和义</w:t>
      </w:r>
    </w:p>
    <w:p>
      <w:pPr>
        <w:pStyle w:val="BodyText"/>
      </w:pPr>
      <w:r>
        <w:t>务的活动。</w:t>
      </w:r>
    </w:p>
    <w:p>
      <w:pPr>
        <w:pStyle w:val="BodyText"/>
      </w:pPr>
      <w:r>
        <w:t>5.我国司法机关是指国家审判机关和监察机关。</w:t>
      </w:r>
    </w:p>
    <w:p>
      <w:pPr>
        <w:pStyle w:val="BodyText"/>
      </w:pPr>
      <w:r>
        <w:t>6.宪法是治国安邦的总章程，是党和人民意志的集中体现，是中国特色社会主义法律体系的核心</w:t>
      </w:r>
    </w:p>
    <w:p>
      <w:pPr>
        <w:pStyle w:val="BodyText"/>
      </w:pPr>
      <w:r>
        <w:t>7.党的领导是人民当家作主的根本保证，是中国特色社会主义最本质的特征，是中国特色社会主义</w:t>
      </w:r>
    </w:p>
    <w:p>
      <w:pPr>
        <w:pStyle w:val="BodyText"/>
      </w:pPr>
      <w:r>
        <w:t>制度最大优势。</w:t>
      </w:r>
    </w:p>
    <w:p>
      <w:pPr>
        <w:pStyle w:val="BodyText"/>
      </w:pPr>
      <w:r>
        <w:t>8.中华人民共和国是工人阶级领导的、以工农联盟为基础的人民民主专政的社会主义国家。</w:t>
      </w:r>
    </w:p>
    <w:p>
      <w:pPr>
        <w:pStyle w:val="BodyText"/>
      </w:pPr>
      <w:r>
        <w:t>9.中国特色社会主义法律体系是以宪法为统帅，以法律为主干，以行政法规、地方性法规为重要组</w:t>
      </w:r>
    </w:p>
    <w:p>
      <w:pPr>
        <w:pStyle w:val="BodyText"/>
      </w:pPr>
      <w:r>
        <w:t>成部分，由多个法律部门组成的有机统一整体。</w:t>
      </w:r>
    </w:p>
    <w:p>
      <w:pPr>
        <w:pStyle w:val="BodyText"/>
      </w:pPr>
      <w:r>
        <w:t>10.诉讼法是规范国家仲裁机构司法机关调节组织解决社会纠纷的法律规范。</w:t>
      </w:r>
    </w:p>
    <w:p>
      <w:pPr>
        <w:pStyle w:val="BodyText"/>
      </w:pPr>
      <w:r>
        <w:t>11.非诉讼程序法是规范仲裁机构或者可调节组织 解决社会纠纷的法律规范。</w:t>
      </w:r>
    </w:p>
    <w:p>
      <w:pPr>
        <w:pStyle w:val="BodyText"/>
      </w:pPr>
      <w:r>
        <w:t>12.党的十八大提出了“科学立法、严格执法、公正司法、全民守法”的十六字方针，党的十八届</w:t>
      </w:r>
    </w:p>
    <w:p>
      <w:pPr>
        <w:pStyle w:val="BodyText"/>
      </w:pPr>
      <w:r>
        <w:t>四中全会将其作为依法治国的基本格局。</w:t>
      </w:r>
    </w:p>
    <w:p>
      <w:pPr>
        <w:pStyle w:val="BodyText"/>
      </w:pPr>
      <w:r>
        <w:t>13.一般来讲，法治思维包括法律至上、公平正义、权力制约、权利保障、正当程序等内容。</w:t>
      </w:r>
    </w:p>
    <w:p>
      <w:pPr>
        <w:pStyle w:val="BodyText"/>
      </w:pPr>
      <w:r>
        <w:t>14.公平正义是指社会的政治利益、经济利益和其他利益在全体社会成员之间合理、公平分配和占</w:t>
      </w:r>
    </w:p>
    <w:p>
      <w:pPr>
        <w:pStyle w:val="BodyText"/>
      </w:pPr>
      <w:r>
        <w:t>有。</w:t>
      </w:r>
    </w:p>
    <w:p>
      <w:pPr>
        <w:pStyle w:val="BodyText"/>
      </w:pPr>
      <w:r>
        <w:t>15.刑法是规定犯罪与刑罚的法律规范。</w:t>
      </w:r>
    </w:p>
    <w:p>
      <w:pPr>
        <w:pStyle w:val="BodyText"/>
      </w:pPr>
      <w:r>
        <w:t>三、判断题（1分）</w:t>
      </w:r>
    </w:p>
    <w:p>
      <w:pPr>
        <w:pStyle w:val="BodyText"/>
      </w:pPr>
      <w:r>
        <w:t>1.在阶级社会中，法律体现的是统治阶级的整体意志，不是统治阶级内部个别人的意志。（✓)</w:t>
      </w:r>
    </w:p>
    <w:p>
      <w:pPr>
        <w:pStyle w:val="BodyText"/>
      </w:pPr>
      <w:r>
        <w:t>2.宪法规定，中华人民共和国人民法院和人民检察院是国家的审判机关。（x)</w:t>
      </w:r>
    </w:p>
    <w:p>
      <w:pPr>
        <w:pStyle w:val="BodyText"/>
      </w:pPr>
      <w:r>
        <w:t>3..国家强制力并不是保证法律实施的唯一力量。（✓)</w:t>
      </w:r>
    </w:p>
    <w:p>
      <w:pPr>
        <w:pStyle w:val="BodyText"/>
      </w:pPr>
      <w:r>
        <w:t>4.法律作为一种特殊的社会规范，是在原始社会就存在的。（x)</w:t>
      </w:r>
    </w:p>
    <w:p>
      <w:pPr>
        <w:pStyle w:val="BodyText"/>
      </w:pPr>
      <w:r>
        <w:t>5..我国社会主义法律是党的主张和人民共同意志的体现，是阶级性与人民性的统一。（✓)</w:t>
      </w:r>
    </w:p>
    <w:p>
      <w:pPr>
        <w:pStyle w:val="BodyText"/>
      </w:pPr>
      <w:r>
        <w:t>6..不尊重他人的权利，就会丧失自己的权利。（✓)</w:t>
      </w:r>
    </w:p>
    <w:p>
      <w:pPr>
        <w:pStyle w:val="BodyText"/>
      </w:pPr>
      <w:r>
        <w:t>7.公民在行使法律权利时，不仅要在形式上符合相关法律的规定，也要符合立法意图和精神，保障</w:t>
      </w:r>
    </w:p>
    <w:p>
      <w:pPr>
        <w:pStyle w:val="BodyText"/>
      </w:pPr>
      <w:r>
        <w:t>权利行使的正当性。（✓)</w:t>
      </w:r>
    </w:p>
    <w:p>
      <w:pPr>
        <w:pStyle w:val="BodyText"/>
      </w:pPr>
      <w:r>
        <w:t>8..公民行使宗教信仰和文化权利必须受宪法法律约束。（✓)</w:t>
      </w:r>
    </w:p>
    <w:p>
      <w:pPr>
        <w:pStyle w:val="BodyText"/>
      </w:pPr>
      <w:r>
        <w:t>9..在社会生活中，每个人既是享受各种法律权利的主体，又是承担各种法律义务的主体。（✓)</w:t>
      </w:r>
    </w:p>
    <w:p>
      <w:pPr>
        <w:pStyle w:val="BodyText"/>
      </w:pPr>
      <w:r>
        <w:t>10.法律是由国家制定或认可并以国家强制力保证实施的，反映由特定社会物质生活条件所决定的</w:t>
      </w:r>
    </w:p>
    <w:p>
      <w:pPr>
        <w:pStyle w:val="BodyText"/>
      </w:pPr>
      <w:r>
        <w:t>社会成员全体意志的规范体系。（✓).法律定义</w:t>
      </w:r>
    </w:p>
    <w:p>
      <w:pPr>
        <w:pStyle w:val="BodyText"/>
      </w:pPr>
      <w:r>
        <w:t>11.在狭义上，法律执行则是指国家司法机关行政机关及其公职人员依照法定职权和程序适用法律</w:t>
      </w:r>
    </w:p>
    <w:p>
      <w:pPr>
        <w:pStyle w:val="BodyText"/>
      </w:pPr>
      <w:r>
        <w:t>处理案件的专门活动。（x)</w:t>
      </w:r>
    </w:p>
    <w:p>
      <w:pPr>
        <w:pStyle w:val="BodyText"/>
      </w:pPr>
      <w:r>
        <w:t>12.政体即国家性质，是国家的阶级本质，是指社会各阶级在国家生活中的地位和作用。（x)</w:t>
      </w:r>
    </w:p>
    <w:p>
      <w:pPr>
        <w:pStyle w:val="BodyText"/>
      </w:pPr>
      <w:r>
        <w:t>13.守法就是要履行法律义务。（✓)</w:t>
      </w:r>
    </w:p>
    <w:p>
      <w:pPr>
        <w:pStyle w:val="BodyText"/>
      </w:pPr>
    </w:p>
    <w:p>
      <w:pPr>
        <w:pStyle w:val="BodyText"/>
      </w:pPr>
      <w:r>
        <w:t>律适用是指国家司法机关及其公职人员依照法定职权和程序适用法律处理条件的专门活动，</w:t>
      </w:r>
    </w:p>
    <w:p>
      <w:pPr>
        <w:pStyle w:val="BodyText"/>
      </w:pPr>
      <w:r>
        <w:t>人民法院代表国家行使审判权，人民检察院代表国家行使法律监督权。</w:t>
      </w:r>
    </w:p>
    <w:p>
      <w:pPr>
        <w:pStyle w:val="BodyText"/>
      </w:pPr>
      <w:r>
        <w:t>54,75,78,82宪法，12月4日为宪法日。2018年一月5次修订。</w:t>
      </w:r>
    </w:p>
    <w:p>
      <w:pPr>
        <w:pStyle w:val="BodyText"/>
      </w:pPr>
      <w:r>
        <w:t>3法是国家的根本法，是治国安邦的总查程，是党和人民意志的集中体现</w:t>
      </w:r>
    </w:p>
    <w:p>
      <w:pPr>
        <w:pStyle w:val="BodyText"/>
      </w:pPr>
      <w:r>
        <w:t>2.我国宪法是国家各项制度和法律法规的总依据；3.我国宪法规定了国家的根本制度。</w:t>
      </w:r>
    </w:p>
    <w:p>
      <w:pPr>
        <w:pStyle w:val="BodyText"/>
      </w:pPr>
      <w:r>
        <w:t>我国宪法具有最高的法律地位，法律权威，法律效力，具有根本性，全局性，</w:t>
      </w:r>
    </w:p>
    <w:p>
      <w:pPr>
        <w:pStyle w:val="BodyText"/>
      </w:pPr>
      <w:r>
        <w:t>稳定性，</w:t>
      </w:r>
    </w:p>
    <w:p>
      <w:pPr>
        <w:pStyle w:val="BodyText"/>
      </w:pPr>
      <w:r>
        <w:t>主权是指国家的最高权力，人民当家作主是社会主义民主政治的本质和核心，</w:t>
      </w:r>
    </w:p>
    <w:p>
      <w:pPr>
        <w:pStyle w:val="BodyText"/>
      </w:pPr>
      <w:r>
        <w:t>木海院</w:t>
      </w:r>
    </w:p>
    <w:p>
      <w:pPr>
        <w:pStyle w:val="BodyText"/>
      </w:pPr>
      <w:r>
        <w:t>我国人民民主专</w:t>
      </w:r>
    </w:p>
    <w:p>
      <w:pPr>
        <w:pStyle w:val="BodyText"/>
      </w:pPr>
      <w:r>
        <w:t>主权是指国家体，多种所有制经济共同发展的基本经济制度，人民代表大会制度的政</w:t>
      </w:r>
    </w:p>
    <w:p>
      <w:pPr>
        <w:pStyle w:val="BodyText"/>
      </w:pPr>
      <w:r>
        <w:t>我国宪法确立的制度：1.国体和根本政治制度（人民民主专政是我国的国体，</w:t>
      </w:r>
    </w:p>
    <w:p>
      <w:pPr>
        <w:pStyle w:val="BodyText"/>
      </w:pPr>
      <w:r>
        <w:t>人民代表大会制度</w:t>
      </w:r>
    </w:p>
    <w:p>
      <w:pPr>
        <w:pStyle w:val="BodyText"/>
      </w:pPr>
      <w:r>
        <w:t>根本政治制度，全国人民代表大会和地方各级人民代表大会是权力机关，有立法权，</w:t>
      </w:r>
    </w:p>
    <w:p>
      <w:pPr>
        <w:pStyle w:val="BodyText"/>
      </w:pPr>
      <w:r>
        <w:t>民族区域自治</w:t>
      </w:r>
    </w:p>
    <w:p>
      <w:pPr>
        <w:pStyle w:val="BodyText"/>
      </w:pPr>
      <w:r>
        <w:t>决定权，</w:t>
      </w:r>
    </w:p>
    <w:p>
      <w:pPr>
        <w:pStyle w:val="BodyText"/>
      </w:pPr>
      <w:r>
        <w:t>免权，监督权）；2.基本政治制度（中国共产党领导的多党合作和政治协商制度，</w:t>
      </w:r>
    </w:p>
    <w:p>
      <w:pPr>
        <w:pStyle w:val="BodyText"/>
      </w:pPr>
      <w:r>
        <w:t>度，基层群众自治制度）；3.基本经济制度（全民所有制和劳动群众集体所有制，</w:t>
      </w:r>
    </w:p>
    <w:p>
      <w:pPr>
        <w:pStyle w:val="BodyText"/>
      </w:pPr>
      <w:r>
        <w:t>坚持公有制为</w:t>
      </w:r>
    </w:p>
    <w:p>
      <w:pPr>
        <w:pStyle w:val="BodyText"/>
      </w:pPr>
      <w:r>
        <w:t>体多种所有制经济共同发展的基本经济制度，坚持按劳分配为主体，多种分配方式并存的分配</w:t>
      </w:r>
    </w:p>
    <w:p>
      <w:pPr>
        <w:pStyle w:val="BodyText"/>
      </w:pPr>
      <w:r>
        <w:t>度，个体、私营等各种形式的非公有制经济是社会主义市场经济的重要组成部分）。</w:t>
      </w:r>
    </w:p>
    <w:p>
      <w:pPr>
        <w:pStyle w:val="BodyText"/>
      </w:pPr>
      <w:r>
        <w:t>诉讼法包括刑事，民事，行政；非诉讼法包括仲裁引渡，人民调解，行政诉讼。</w:t>
      </w:r>
    </w:p>
    <w:p>
      <w:pPr>
        <w:pStyle w:val="BodyText"/>
      </w:pPr>
      <w:r>
        <w:t>这一法律体系是以宪法为统帅，以法律为主干，以行政法规地方性法规为重要组成部分。</w:t>
      </w:r>
    </w:p>
    <w:p>
      <w:pPr>
        <w:pStyle w:val="BodyText"/>
      </w:pPr>
      <w:r>
        <w:t>实体</w:t>
      </w:r>
    </w:p>
    <w:p>
      <w:pPr>
        <w:pStyle w:val="BodyText"/>
      </w:pPr>
      <w:r>
        <w:t>律部门包括宪法，相关法，民法商法，行政法，经济法，社会法，刑法等。</w:t>
      </w:r>
    </w:p>
    <w:p>
      <w:pPr>
        <w:pStyle w:val="BodyText"/>
      </w:pPr>
      <w:r>
        <w:t>宪法相关法是与宪法相配套，直接保障宪法实施和国家政权运作等方面的法律规范，</w:t>
      </w:r>
    </w:p>
    <w:p>
      <w:pPr>
        <w:pStyle w:val="BodyText"/>
      </w:pPr>
      <w:r>
        <w:t>主要包括</w:t>
      </w:r>
    </w:p>
    <w:p>
      <w:pPr>
        <w:pStyle w:val="BodyText"/>
      </w:pPr>
      <w:r>
        <w:t>家机构的产生、组织、职权和基本工作原则方面的法律。</w:t>
      </w:r>
    </w:p>
    <w:p>
      <w:pPr>
        <w:pStyle w:val="BodyText"/>
      </w:pPr>
      <w:r>
        <w:t>民族区域自制制度，特别行政区，基层群众自治制度方面的法律，维护国家主权、</w:t>
      </w:r>
    </w:p>
    <w:p>
      <w:pPr>
        <w:pStyle w:val="BodyText"/>
      </w:pPr>
      <w:r>
        <w:t>领土完整、</w:t>
      </w:r>
    </w:p>
    <w:p>
      <w:pPr>
        <w:pStyle w:val="BodyText"/>
      </w:pPr>
      <w:r>
        <w:t>家安全，国家标志象征等方面的法律，保障公民基本政治权利方面的法律。</w:t>
      </w:r>
    </w:p>
    <w:p>
      <w:pPr>
        <w:pStyle w:val="BodyText"/>
      </w:pPr>
      <w:r>
        <w:t>民法是调整平等主体的自然人、法人和非法人组织之间的人身关系和财产关系的法律规范，商法</w:t>
      </w:r>
    </w:p>
    <w:p>
      <w:pPr>
        <w:pStyle w:val="BodyText"/>
      </w:pPr>
      <w:r>
        <w:t>是调整平等主体之间商事关系的法律规范，商法遵循民法的基本原则。</w:t>
      </w:r>
    </w:p>
    <w:p>
      <w:pPr>
        <w:pStyle w:val="BodyText"/>
      </w:pPr>
      <w:r>
        <w:t>社会法是调整劳动关系，是会保证社会福利和特殊群体权益保障等方面的法律规范，</w:t>
      </w:r>
    </w:p>
    <w:p>
      <w:pPr>
        <w:pStyle w:val="BodyText"/>
      </w:pPr>
      <w:r>
        <w:t>遵循公平</w:t>
      </w:r>
    </w:p>
    <w:p>
      <w:pPr>
        <w:pStyle w:val="BodyText"/>
      </w:pPr>
      <w:r>
        <w:t>谐与国家适度干预原则，通过国家和社会积极履行责任，对劳动者、事业者、丧失劳动能力的人</w:t>
      </w:r>
    </w:p>
    <w:p>
      <w:pPr>
        <w:pStyle w:val="BodyText"/>
      </w:pPr>
      <w:r>
        <w:t>以及其他需要辅助的特殊人群的权益提供必要的保障，维护社会公平正义。</w:t>
      </w:r>
    </w:p>
    <w:p>
      <w:pPr>
        <w:pStyle w:val="BodyText"/>
      </w:pPr>
      <w:r>
        <w:t>我国刑法规定了罪刑法定，法律面前人人平等，罪刑相适应等基本原则。</w:t>
      </w:r>
    </w:p>
    <w:p>
      <w:pPr>
        <w:pStyle w:val="BodyText"/>
      </w:pPr>
      <w:r>
        <w:t>党的领导是中国特色社会主义最本质的特征是社会主义法治最根本的保障，坚持党的领导，</w:t>
      </w:r>
    </w:p>
    <w:p>
      <w:pPr>
        <w:pStyle w:val="BodyText"/>
      </w:pPr>
      <w:r>
        <w:t>坚持走中国特色社会主义法治道路：1.坚持中国共产党的领导（党的领导是中国特色社会主义最4</w:t>
      </w:r>
    </w:p>
    <w:p>
      <w:pPr>
        <w:pStyle w:val="BodyText"/>
      </w:pPr>
      <w:r>
        <w:t>质的特征，是社会主义法治最根本的保障，坚持党的领导，人民当家作主，依法治国，有机统一），</w:t>
      </w:r>
    </w:p>
    <w:p>
      <w:pPr>
        <w:pStyle w:val="BodyText"/>
      </w:pPr>
      <w:r>
        <w:t>2.坚持人民主体地位（人民是依法治国的主体和力量源泉，坚持人民主体地位是依法治国的根本</w:t>
      </w:r>
    </w:p>
    <w:p>
      <w:pPr>
        <w:pStyle w:val="BodyText"/>
      </w:pPr>
      <w:r>
        <w:t>则，人民权益要靠法律保障，法律权威要靠人民维护），3.坚持法律面前人人平等，4.坚持依法治</w:t>
      </w:r>
    </w:p>
    <w:p>
      <w:pPr>
        <w:pStyle w:val="BodyText"/>
      </w:pPr>
      <w:r>
        <w:t>国和以德治国相结合（正确认识法治和德治的地位，正确认识法治和德治的作用，正确认识法治</w:t>
      </w:r>
    </w:p>
    <w:p>
      <w:pPr>
        <w:pStyle w:val="BodyText"/>
      </w:pPr>
      <w:r>
        <w:t>德治的实现途径，推动法治和德治的相互促进），5.坚持从中国实际出发。</w:t>
      </w:r>
    </w:p>
    <w:p>
      <w:pPr>
        <w:pStyle w:val="BodyText"/>
      </w:pPr>
      <w:r>
        <w:t>法律思维是指以法治价值和法治精神为导向，运用法律原则，法律规则，法律方法思考和处理问</w:t>
      </w:r>
    </w:p>
    <w:p>
      <w:pPr>
        <w:pStyle w:val="BodyText"/>
      </w:pPr>
      <w:r>
        <w:t>题的思维模式。1.是一种正当性思维，2.是一种规范性思维，3.是一种可靠的逻辑思维，4.法治思</w:t>
      </w:r>
    </w:p>
    <w:p>
      <w:pPr>
        <w:pStyle w:val="BodyText"/>
      </w:pPr>
      <w:r>
        <w:t>维是一种符合规律，尊重事实的科学思维。</w:t>
      </w:r>
    </w:p>
    <w:p>
      <w:pPr>
        <w:pStyle w:val="BodyText"/>
      </w:pPr>
      <w:r>
        <w:t>法律至上：法律的普遍适用性，法律的优先适用性，法律的不可违抗性。</w:t>
      </w:r>
    </w:p>
    <w:p>
      <w:pPr>
        <w:pStyle w:val="BodyText"/>
      </w:pPr>
      <w:r>
        <w:t>法律制约：权力制约分为权力由法定，有权必有责，用权受监督，违法受追究4项要求。</w:t>
      </w:r>
    </w:p>
    <w:p>
      <w:pPr>
        <w:pStyle w:val="BodyText"/>
      </w:pPr>
      <w:r>
        <w:t>公平正义：公平正义主要包括权利公平，机会公平，规则公平和救济公平。</w:t>
      </w:r>
    </w:p>
    <w:p>
      <w:pPr>
        <w:pStyle w:val="BodyText"/>
      </w:pPr>
      <w:r>
        <w:t>权利保障：具体包括公民权利的宪法保障（前提基础），立法保障（重要条件）行政保护（关键环</w:t>
      </w:r>
    </w:p>
    <w:p>
      <w:pPr>
        <w:pStyle w:val="BodyText"/>
      </w:pPr>
      <w:r>
        <w:t>节）和司法保障。</w:t>
      </w:r>
    </w:p>
    <w:p>
      <w:pPr>
        <w:pStyle w:val="BodyText"/>
      </w:pPr>
      <w:r>
        <w:t>正当程序：表现在程序的合法性，中立性，参与性，公开性，实现性等方面。</w:t>
      </w:r>
    </w:p>
    <w:p>
      <w:pPr>
        <w:pStyle w:val="BodyText"/>
      </w:pPr>
      <w:r>
        <w:t>法律权威的含义：法律权威是指法律在社会生活中的作用力，影响力和公信力，是法律应有的尊</w:t>
      </w:r>
    </w:p>
    <w:p>
      <w:pPr>
        <w:pStyle w:val="BodyText"/>
      </w:pPr>
      <w:r>
        <w:t>严和生命。4个基本要素。1.法律在国家和社会治理体系中的地位和作用，2.法律本身的科学程度，</w:t>
      </w:r>
    </w:p>
    <w:p>
      <w:pPr>
        <w:pStyle w:val="BodyText"/>
      </w:pPr>
      <w:r>
        <w:t>3.法律在实践中的实施程度，4.法律被社会成员尊崇或信仰的程度。</w:t>
      </w:r>
    </w:p>
    <w:p>
      <w:pPr>
        <w:pStyle w:val="BodyText"/>
      </w:pPr>
      <w:r>
        <w:t>尊重和维护法律权威的重要意义：1.社会主义法治观念的核心要求和建设社会主义法治国家的前提</w:t>
      </w:r>
    </w:p>
    <w:p>
      <w:pPr>
        <w:pStyle w:val="BodyText"/>
      </w:pPr>
      <w:r>
        <w:t>条件，2.对于推进国家治理体系和治理能力现代化、实现国家长治久安极为重要，3.实现人民意识、</w:t>
      </w:r>
    </w:p>
    <w:p>
      <w:pPr>
        <w:pStyle w:val="BodyText"/>
      </w:pPr>
      <w:r>
        <w:t>维护人民利益、保障人民权利的基本途径，4.维护个人合法权益的根本保障。</w:t>
      </w:r>
    </w:p>
    <w:p>
      <w:pPr>
        <w:pStyle w:val="BodyText"/>
      </w:pPr>
      <w:r>
        <w:t>尊重和维护法律权威的基本要求：信仰法律，遵守法律，服从法律，维护法律。</w:t>
      </w:r>
    </w:p>
    <w:p>
      <w:pPr>
        <w:pStyle w:val="BodyText"/>
      </w:pPr>
      <w:r>
        <w:t>怎样培养法治思维：学习法律知识，掌握法律方法，参与法律实践，养成守法习惯，守住法律底</w:t>
      </w:r>
    </w:p>
    <w:p>
      <w:pPr>
        <w:pStyle w:val="BodyText"/>
      </w:pPr>
      <w:r>
        <w:t>线。</w:t>
      </w:r>
    </w:p>
    <w:p>
      <w:pPr>
        <w:pStyle w:val="BodyText"/>
      </w:pPr>
      <w:r>
        <w:t>我国宪法法律规定的基本权利：政治权利，人身权利，财产权利，社会经济权利，宗教信仰及文</w:t>
      </w:r>
    </w:p>
    <w:p>
      <w:pPr>
        <w:pStyle w:val="BodyText"/>
      </w:pPr>
      <w:r>
        <w:t>七权利。</w:t>
      </w:r>
    </w:p>
    <w:p>
      <w:pPr>
        <w:pStyle w:val="BodyText"/>
      </w:pPr>
    </w:p>
    <w:p>
      <w:pPr>
        <w:pStyle w:val="BodyText"/>
      </w:pPr>
      <w:r>
        <w:t>A.全心全意为人民服务</w:t>
      </w:r>
    </w:p>
    <w:p>
      <w:pPr>
        <w:pStyle w:val="BodyText"/>
      </w:pPr>
      <w:r>
        <w:t>B.始终把革命利益放在首位</w:t>
      </w:r>
    </w:p>
    <w:p>
      <w:pPr>
        <w:pStyle w:val="BodyText"/>
      </w:pPr>
      <w:r>
        <w:t>c.为实现社会主义和共产主义理想而奋斗</w:t>
      </w:r>
    </w:p>
    <w:p>
      <w:pPr>
        <w:pStyle w:val="BodyText"/>
      </w:pPr>
      <w:r>
        <w:t>D建立新型人际关系，自律修身</w:t>
      </w:r>
    </w:p>
    <w:p>
      <w:pPr>
        <w:pStyle w:val="BodyText"/>
      </w:pPr>
      <w:r>
        <w:t>4.道德修养的正确方法包括（abcd).积善成德</w:t>
      </w:r>
    </w:p>
    <w:p>
      <w:pPr>
        <w:pStyle w:val="BodyText"/>
      </w:pPr>
      <w:r>
        <w:t>A.省察克治</w:t>
      </w:r>
    </w:p>
    <w:p>
      <w:pPr>
        <w:pStyle w:val="BodyText"/>
      </w:pPr>
      <w:r>
        <w:t>B.慎独自律</w:t>
      </w:r>
    </w:p>
    <w:p>
      <w:pPr>
        <w:pStyle w:val="BodyText"/>
      </w:pPr>
      <w:r>
        <w:t>C.知行合一</w:t>
      </w:r>
    </w:p>
    <w:p>
      <w:pPr>
        <w:pStyle w:val="BodyText"/>
      </w:pPr>
      <w:r>
        <w:t>D.学思并重</w:t>
      </w:r>
    </w:p>
    <w:p>
      <w:pPr>
        <w:pStyle w:val="BodyText"/>
      </w:pPr>
      <w:r>
        <w:t>5.发扬中国革命道德的当代价值体现在（abcd).</w:t>
      </w:r>
    </w:p>
    <w:p>
      <w:pPr>
        <w:pStyle w:val="BodyText"/>
      </w:pPr>
      <w:r>
        <w:t>A.有利于培育良好的社会道德风尚</w:t>
      </w:r>
    </w:p>
    <w:p>
      <w:pPr>
        <w:pStyle w:val="BodyText"/>
      </w:pPr>
      <w:r>
        <w:t>B.有利于培养和践行社会主义核心价值观</w:t>
      </w:r>
    </w:p>
    <w:p>
      <w:pPr>
        <w:pStyle w:val="BodyText"/>
      </w:pPr>
      <w:r>
        <w:t>c.有利于加强和巩固社会主义和共产主义的理想与信念</w:t>
      </w:r>
    </w:p>
    <w:p>
      <w:pPr>
        <w:pStyle w:val="BodyText"/>
      </w:pPr>
      <w:r>
        <w:t>D.有利于引导人们形成正确的道德观</w:t>
      </w:r>
    </w:p>
    <w:p>
      <w:pPr>
        <w:pStyle w:val="BodyText"/>
      </w:pPr>
      <w:r>
        <w:t>6.为人民服务是社会主义道德的核心体现在（abcd).</w:t>
      </w:r>
    </w:p>
    <w:p>
      <w:pPr>
        <w:pStyle w:val="BodyText"/>
      </w:pPr>
      <w:r>
        <w:t>A.是社会主义市场经济健康发展的要求</w:t>
      </w:r>
    </w:p>
    <w:p>
      <w:pPr>
        <w:pStyle w:val="BodyText"/>
      </w:pPr>
      <w:r>
        <w:t>B.是社会主义经济基础的客观要求</w:t>
      </w:r>
    </w:p>
    <w:p>
      <w:pPr>
        <w:pStyle w:val="BodyText"/>
      </w:pPr>
      <w:r>
        <w:t>C.是社会主义人际关系的客观要求</w:t>
      </w:r>
    </w:p>
    <w:p>
      <w:pPr>
        <w:pStyle w:val="BodyText"/>
      </w:pPr>
      <w:r>
        <w:t>D.是先进性和广泛性的统一</w:t>
      </w:r>
    </w:p>
    <w:p>
      <w:pPr>
        <w:pStyle w:val="BodyText"/>
      </w:pPr>
      <w:r>
        <w:t>三、填空题（2分）</w:t>
      </w:r>
    </w:p>
    <w:p>
      <w:pPr>
        <w:pStyle w:val="BodyText"/>
      </w:pPr>
      <w:r>
        <w:t>1.社会主义道德建设要以集体主义为原则。（集体主义强调国家利益、社会整体利益和个人利益的</w:t>
      </w:r>
    </w:p>
    <w:p>
      <w:pPr>
        <w:pStyle w:val="BodyText"/>
      </w:pPr>
      <w:r>
        <w:t>辩证统一；集体主义强调国家利益、社会整体利益高于个人利益；集体主义重视和保障个人的正</w:t>
      </w:r>
    </w:p>
    <w:p>
      <w:pPr>
        <w:pStyle w:val="BodyText"/>
      </w:pPr>
      <w:r>
        <w:t>当利益）</w:t>
      </w:r>
    </w:p>
    <w:p>
      <w:pPr>
        <w:pStyle w:val="BodyText"/>
      </w:pPr>
      <w:r>
        <w:t>2.大学生要做道德的示范者和引领者，促成知荣辱、讲正气、做贡献、促和谐的社会风尚。</w:t>
      </w:r>
    </w:p>
    <w:p>
      <w:pPr>
        <w:pStyle w:val="BodyText"/>
      </w:pPr>
      <w:r>
        <w:t>3社会公德是维护公共利益、公共秩序、社会和谐稳定的起码的道德要求。</w:t>
      </w:r>
    </w:p>
    <w:p>
      <w:pPr>
        <w:pStyle w:val="BodyText"/>
      </w:pPr>
      <w:r>
        <w:t>4.家庭美德包括尊老爱幼、男女平等、夫妻和睦、勤俭持家和邻里团结。</w:t>
      </w:r>
    </w:p>
    <w:p>
      <w:pPr>
        <w:pStyle w:val="BodyText"/>
      </w:pPr>
      <w:r>
        <w:t>5.在道德的功能系统中，主要的功能包括认识功能、规范功能和调节功能。（道德的功能，一般是</w:t>
      </w:r>
    </w:p>
    <w:p>
      <w:pPr>
        <w:pStyle w:val="BodyText"/>
      </w:pPr>
      <w:r>
        <w:t>指道德作为社会意识的特殊形式对于社会发展所具有的功效与能力）</w:t>
      </w:r>
    </w:p>
    <w:p>
      <w:pPr>
        <w:pStyle w:val="BodyText"/>
      </w:pPr>
      <w:r>
        <w:t>四、判断题（1分）</w:t>
      </w:r>
    </w:p>
    <w:p>
      <w:pPr>
        <w:pStyle w:val="BodyText"/>
      </w:pPr>
      <w:r>
        <w:t>1.爱情是一对男女基于一定的社会基础和共同的生活理想，在各自内心形成的相互倾慕并渴望对方</w:t>
      </w:r>
    </w:p>
    <w:p>
      <w:pPr>
        <w:pStyle w:val="BodyText"/>
      </w:pPr>
      <w:r>
        <w:t>成为自己终身伴侣的一种热烈、纯真、专一的感情。（x)</w:t>
      </w:r>
    </w:p>
    <w:p>
      <w:pPr>
        <w:pStyle w:val="BodyText"/>
      </w:pPr>
      <w:r>
        <w:t>2.注重整体利益、国家利益和民族利益，强调对社会、民族、国家的奉献精神体现了中华传统美德</w:t>
      </w:r>
    </w:p>
    <w:p>
      <w:pPr>
        <w:pStyle w:val="BodyText"/>
      </w:pPr>
      <w:r>
        <w:t>的基本精神。（✓)</w:t>
      </w:r>
    </w:p>
    <w:p>
      <w:pPr>
        <w:pStyle w:val="BodyText"/>
      </w:pPr>
      <w:r>
        <w:t>3.对待传统道德的问题上，要反对“复古论”和“虚无论”。（✓)</w:t>
      </w:r>
    </w:p>
    <w:p>
      <w:pPr>
        <w:pStyle w:val="BodyText"/>
      </w:pPr>
      <w:r>
        <w:t>4.社会主义集体主义只强调国家利益和社会整体利益，不强调个人利益。（x)</w:t>
      </w:r>
    </w:p>
    <w:p>
      <w:pPr>
        <w:pStyle w:val="BodyText"/>
      </w:pPr>
      <w:r>
        <w:t>5.家庭是社会的基本细胞，是人生的第一所学校。（✓)</w:t>
      </w:r>
    </w:p>
    <w:p>
      <w:pPr>
        <w:pStyle w:val="BodyText"/>
      </w:pPr>
      <w:r>
        <w:t>6.道德是反映社会经济关系的一般特殊意识形态。（x)</w:t>
      </w:r>
    </w:p>
    <w:p>
      <w:pPr>
        <w:pStyle w:val="BodyText"/>
      </w:pPr>
      <w:r>
        <w:t>7.在对待道德作用问题上，反对“道德万能论”和“道德无用论”。（✓)</w:t>
      </w:r>
    </w:p>
    <w:p>
      <w:pPr>
        <w:pStyle w:val="BodyText"/>
      </w:pPr>
      <w:r>
        <w:t>五、简答题（5分）</w:t>
      </w:r>
    </w:p>
    <w:p>
      <w:pPr>
        <w:pStyle w:val="BodyText"/>
      </w:pPr>
      <w:r>
        <w:t>1.试述道德的内涵、本质和起源。</w:t>
      </w:r>
    </w:p>
    <w:p>
      <w:pPr>
        <w:pStyle w:val="BodyText"/>
      </w:pPr>
      <w:r>
        <w:t>①道德是以善恶为评价方式，主要依靠社会舆论，传统习俗和内心信念来发挥作用的行为规范的</w:t>
      </w:r>
    </w:p>
    <w:p>
      <w:pPr>
        <w:pStyle w:val="BodyText"/>
      </w:pPr>
      <w:r>
        <w:t>总和。</w:t>
      </w:r>
    </w:p>
    <w:p>
      <w:pPr>
        <w:pStyle w:val="BodyText"/>
      </w:pPr>
      <w:r>
        <w:t>②道德是反映社会经济关系的特殊意识形态，道德是社会利益关系的特殊调节方式，道德是一种</w:t>
      </w:r>
    </w:p>
    <w:p>
      <w:pPr>
        <w:pStyle w:val="BodyText"/>
      </w:pPr>
      <w:r>
        <w:t>实践精神。</w:t>
      </w:r>
    </w:p>
    <w:p>
      <w:pPr>
        <w:pStyle w:val="BodyText"/>
      </w:pPr>
      <w:r>
        <w:t>③劳动是道德起源的首要前提，社会关系是道德赖以产生的客观条件，人的自我意识是道德产生</w:t>
      </w:r>
    </w:p>
    <w:p>
      <w:pPr>
        <w:pStyle w:val="BodyText"/>
      </w:pPr>
      <w:r>
        <w:t>的主观条件。</w:t>
      </w:r>
    </w:p>
    <w:p>
      <w:pPr>
        <w:pStyle w:val="BodyText"/>
      </w:pPr>
      <w:r>
        <w:t>2.中华传统美德的基本精神是什么？</w:t>
      </w:r>
    </w:p>
    <w:p>
      <w:pPr>
        <w:pStyle w:val="BodyText"/>
      </w:pPr>
      <w:r>
        <w:t>①重视整体利益，强调责任奉献；</w:t>
      </w:r>
    </w:p>
    <w:p>
      <w:pPr>
        <w:pStyle w:val="BodyText"/>
      </w:pPr>
      <w:r>
        <w:t>②推崇“仁爱原则，注重以和为贵：</w:t>
      </w:r>
    </w:p>
    <w:p>
      <w:pPr>
        <w:pStyle w:val="BodyText"/>
      </w:pPr>
      <w:r>
        <w:t>③提倡人伦价值，重视道德义务；</w:t>
      </w:r>
    </w:p>
    <w:p>
      <w:pPr>
        <w:pStyle w:val="BodyText"/>
      </w:pPr>
      <w:r>
        <w:t>①追求精神境界，向往理想人格；</w:t>
      </w:r>
    </w:p>
    <w:p>
      <w:pPr>
        <w:pStyle w:val="BodyText"/>
      </w:pPr>
      <w:r>
        <w:t>⑤强调道德修养，注重道德践履。</w:t>
      </w:r>
    </w:p>
    <w:p>
      <w:pPr>
        <w:pStyle w:val="BodyText"/>
      </w:pPr>
      <w:r>
        <w:t>3.中国革命道德主要内容及当代价值是什么？</w:t>
      </w:r>
    </w:p>
    <w:p>
      <w:pPr>
        <w:pStyle w:val="BodyText"/>
      </w:pPr>
      <w:r>
        <w:t>①1为实现社会主义和共产主义理想而奋斗；</w:t>
      </w:r>
    </w:p>
    <w:p>
      <w:pPr>
        <w:pStyle w:val="BodyText"/>
      </w:pPr>
      <w:r>
        <w:t>II全心全意为人民服务；</w:t>
      </w:r>
    </w:p>
    <w:p>
      <w:pPr>
        <w:pStyle w:val="BodyText"/>
      </w:pPr>
      <w:r>
        <w:t>III始终把革命利益放在首位；</w:t>
      </w:r>
    </w:p>
    <w:p>
      <w:pPr>
        <w:pStyle w:val="BodyText"/>
      </w:pPr>
      <w:r>
        <w:t>IV树立社会新风，建立新型人际关系；</w:t>
      </w:r>
    </w:p>
    <w:p>
      <w:pPr>
        <w:pStyle w:val="BodyText"/>
      </w:pPr>
      <w:r>
        <w:t>V修身自律，保持节操；</w:t>
      </w:r>
    </w:p>
    <w:p>
      <w:pPr>
        <w:pStyle w:val="BodyText"/>
      </w:pPr>
      <w:r>
        <w:t>②I有利于加强和巩固社会主义和共产主义的理想信念；</w:t>
      </w:r>
    </w:p>
    <w:p>
      <w:pPr>
        <w:pStyle w:val="BodyText"/>
      </w:pPr>
      <w:r>
        <w:t>II有利于培育和践行社会主义核心价值观；</w:t>
      </w:r>
    </w:p>
    <w:p>
      <w:pPr>
        <w:pStyle w:val="BodyText"/>
      </w:pPr>
      <w:r>
        <w:t>III有利于引导人们树立正确的道德观；</w:t>
      </w:r>
    </w:p>
    <w:p>
      <w:pPr>
        <w:pStyle w:val="BodyText"/>
      </w:pPr>
      <w:r>
        <w:t>IV有利于培育良好的社会道德风尚。</w:t>
      </w:r>
    </w:p>
    <w:p>
      <w:pPr>
        <w:pStyle w:val="BodyText"/>
      </w:pPr>
    </w:p>
    <w:p>
      <w:pPr>
        <w:pStyle w:val="BodyText"/>
      </w:pPr>
      <w:r>
        <w:t>核心价值观是一种社会形态社会性质的生中体现，在一个社会的思想观念体系中处于导地</w:t>
      </w:r>
    </w:p>
    <w:p>
      <w:pPr>
        <w:pStyle w:val="BodyText"/>
      </w:pPr>
      <w:r>
        <w:t>体现着社会制度、社会运行的基本原则和社会发展的基本方向。</w:t>
      </w:r>
    </w:p>
    <w:p>
      <w:pPr>
        <w:pStyle w:val="BodyText"/>
      </w:pPr>
      <w:r>
        <w:t>2.社会主义核心价值观的重大意义是什么？</w:t>
      </w:r>
    </w:p>
    <w:p>
      <w:pPr>
        <w:pStyle w:val="BodyText"/>
      </w:pPr>
      <w:r>
        <w:t>坚持和发展中国特色社会主义的价值，</w:t>
      </w:r>
    </w:p>
    <w:p>
      <w:pPr>
        <w:pStyle w:val="BodyText"/>
      </w:pPr>
      <w:r>
        <w:t>遵循提高国家文化软实力的迫切要求，</w:t>
      </w:r>
    </w:p>
    <w:p>
      <w:pPr>
        <w:pStyle w:val="BodyText"/>
      </w:pPr>
      <w:r>
        <w:t>增进社会团结和谐的最大公约数。</w:t>
      </w:r>
    </w:p>
    <w:p>
      <w:pPr>
        <w:pStyle w:val="BodyText"/>
      </w:pPr>
      <w:r>
        <w:t>3.为什么要坚定价值观自信？</w:t>
      </w:r>
    </w:p>
    <w:p>
      <w:pPr>
        <w:pStyle w:val="BodyText"/>
      </w:pPr>
      <w:r>
        <w:t>社会主义核心价值观（丰厚）的历史底蕴，</w:t>
      </w:r>
    </w:p>
    <w:p>
      <w:pPr>
        <w:pStyle w:val="BodyText"/>
      </w:pPr>
      <w:r>
        <w:t>社会主义核心价值观（坚实）的现实基础，</w:t>
      </w:r>
    </w:p>
    <w:p>
      <w:pPr>
        <w:pStyle w:val="BodyText"/>
      </w:pPr>
      <w:r>
        <w:t>社会主义核心价值观（强大）的道义力量。</w:t>
      </w:r>
    </w:p>
    <w:p>
      <w:pPr>
        <w:pStyle w:val="BodyText"/>
      </w:pPr>
      <w:r>
        <w:t>4.如何做社会主义核心价值观的积极践行者？</w:t>
      </w:r>
    </w:p>
    <w:p>
      <w:pPr>
        <w:pStyle w:val="BodyText"/>
      </w:pPr>
      <w:r>
        <w:t>扣好人生的扣子，勤学修德明辨笃实。</w:t>
      </w:r>
    </w:p>
    <w:p>
      <w:pPr>
        <w:pStyle w:val="BodyText"/>
      </w:pPr>
      <w:r>
        <w:t>社会主义核心价值体系主要包括：马克思主文指导思想（灵魂）、中国特色社会主义共同理想</w:t>
      </w:r>
    </w:p>
    <w:p>
      <w:pPr>
        <w:pStyle w:val="BodyText"/>
      </w:pPr>
      <w:r>
        <w:t>以爱国主义为核心的民族精神和以改革创新的时代精神（精髓）、社会主义荣辱观</w:t>
      </w:r>
    </w:p>
    <w:p>
      <w:pPr>
        <w:pStyle w:val="BodyText"/>
      </w:pPr>
      <w:r>
        <w:t>（基础）。</w:t>
      </w:r>
    </w:p>
    <w:p>
      <w:pPr>
        <w:pStyle w:val="BodyText"/>
      </w:pPr>
      <w:r>
        <w:t>期的历史底蕴：1.中华优秀传统文化是涵养社会主义核心价值观的重要源息，</w:t>
      </w:r>
    </w:p>
    <w:p>
      <w:pPr>
        <w:pStyle w:val="BodyText"/>
      </w:pPr>
      <w:r>
        <w:t>中华民族的精神命脉：2.培育和弘扬社会主义核心价值观，必须立足中华传统文化。</w:t>
      </w:r>
    </w:p>
    <w:p>
      <w:pPr>
        <w:pStyle w:val="BodyText"/>
      </w:pPr>
      <w:r>
        <w:t>会主义核心价值观的现实基础：1.中国特色社会主义建设是社会主义核心价值观的实践根据：</w:t>
      </w:r>
    </w:p>
    <w:p>
      <w:pPr>
        <w:pStyle w:val="BodyText"/>
      </w:pPr>
      <w:r>
        <w:t>中国特色社会主义建设也以无可辩驳的事实生动展示着社会主义核心价值观的生机活力。</w:t>
      </w:r>
    </w:p>
    <w:p>
      <w:pPr>
        <w:pStyle w:val="BodyText"/>
      </w:pPr>
      <w:r>
        <w:t>成为社会主义核心价值观的坚定信仰有实力物质，文化软实力，精神文明，侮辱恩。</w:t>
      </w:r>
    </w:p>
    <w:p>
      <w:pPr>
        <w:pStyle w:val="BodyText"/>
      </w:pPr>
      <w:r>
        <w:t>硬实力，物质文明；软实力，精神文明。</w:t>
      </w:r>
    </w:p>
    <w:p>
      <w:pPr>
        <w:pStyle w:val="BodyText"/>
      </w:pPr>
      <w:r>
        <w:t>核心价值观是文化软实力的灵魂，文化软实力确立为国家战略。</w:t>
      </w:r>
    </w:p>
    <w:p>
      <w:pPr>
        <w:pStyle w:val="BodyText"/>
      </w:pPr>
      <w:r>
        <w:t>核心价值观，是一个民族赖以维系的精神纽带，承载着一个民族、</w:t>
      </w:r>
    </w:p>
    <w:p>
      <w:pPr>
        <w:pStyle w:val="BodyText"/>
      </w:pPr>
      <w:r>
        <w:t>一个国家的精神追求，是一个</w:t>
      </w:r>
    </w:p>
    <w:p>
      <w:pPr>
        <w:pStyle w:val="BodyText"/>
      </w:pPr>
      <w:r>
        <w:t>国家的思想道德基础，体现着一个社会评判是非曲直的价值标准。</w:t>
      </w:r>
    </w:p>
    <w:p>
      <w:pPr>
        <w:pStyle w:val="BodyText"/>
      </w:pPr>
      <w:r>
        <w:t>①社会主义核心价值观与社会主义核心价值体系具有内在的一致性，都体现了社会主义意识形态</w:t>
      </w:r>
    </w:p>
    <w:p>
      <w:pPr>
        <w:pStyle w:val="BodyText"/>
      </w:pPr>
      <w:r>
        <w:t>的本质要求，②体现了社会主义制度在思想和精神层面的制的规定性，③是建设中国特色社会主</w:t>
      </w:r>
    </w:p>
    <w:p>
      <w:pPr>
        <w:pStyle w:val="BodyText"/>
      </w:pPr>
      <w:r>
        <w:t>义现代化强国，实现中华民族伟大复兴中国梦的价值引领。</w:t>
      </w:r>
    </w:p>
    <w:p>
      <w:pPr>
        <w:pStyle w:val="BodyText"/>
      </w:pPr>
      <w:r>
        <w:t>推进社会主义核心价值观与社会主义核心价值体系建设，就是要弘扬共同理想、</w:t>
      </w:r>
    </w:p>
    <w:p>
      <w:pPr>
        <w:pStyle w:val="BodyText"/>
      </w:pPr>
      <w:r>
        <w:t>凝聚精神力量、</w:t>
      </w:r>
    </w:p>
    <w:p>
      <w:pPr>
        <w:pStyle w:val="BodyText"/>
      </w:pPr>
      <w:r>
        <w:t>引领道德风尚，形成全民族奋发向上，团结和睦的精神纽带，使我们的国家、民族、人民在思想</w:t>
      </w:r>
    </w:p>
    <w:p>
      <w:pPr>
        <w:pStyle w:val="BodyText"/>
      </w:pPr>
      <w:r>
        <w:t>上和精神上墙起来，更好的坚持中国道路，弘扬中国精神，凝聚中国力量。</w:t>
      </w:r>
    </w:p>
    <w:p>
      <w:pPr>
        <w:pStyle w:val="BodyText"/>
      </w:pPr>
      <w:r>
        <w:t>第五章自我小测验练习题</w:t>
      </w:r>
    </w:p>
    <w:p>
      <w:pPr>
        <w:pStyle w:val="BodyText"/>
      </w:pPr>
      <w:r>
        <w:t>一、单选题（1分）</w:t>
      </w:r>
    </w:p>
    <w:p>
      <w:pPr>
        <w:pStyle w:val="BodyText"/>
      </w:pPr>
      <w:r>
        <w:t>1.社会主义道德建设的核心是（b).</w:t>
      </w:r>
    </w:p>
    <w:p>
      <w:pPr>
        <w:pStyle w:val="BodyText"/>
      </w:pPr>
      <w:r>
        <w:t>A.利己主义</w:t>
      </w:r>
    </w:p>
    <w:p>
      <w:pPr>
        <w:pStyle w:val="BodyText"/>
      </w:pPr>
      <w:r>
        <w:t>B.为人民服务 C.个人主义</w:t>
      </w:r>
    </w:p>
    <w:p>
      <w:pPr>
        <w:pStyle w:val="BodyText"/>
      </w:pPr>
      <w:r>
        <w:t>D.集体主义</w:t>
      </w:r>
    </w:p>
    <w:p>
      <w:pPr>
        <w:pStyle w:val="BodyText"/>
      </w:pPr>
      <w:r>
        <w:t>2.公共生活具有鲜明的开放性和（a).</w:t>
      </w:r>
    </w:p>
    <w:p>
      <w:pPr>
        <w:pStyle w:val="BodyText"/>
      </w:pPr>
      <w:r>
        <w:t>A.多样性 B.透明性</w:t>
      </w:r>
    </w:p>
    <w:p>
      <w:pPr>
        <w:pStyle w:val="BodyText"/>
      </w:pPr>
      <w:r>
        <w:t>C.封闭性</w:t>
      </w:r>
    </w:p>
    <w:p>
      <w:pPr>
        <w:pStyle w:val="BodyText"/>
      </w:pPr>
      <w:r>
        <w:t>D.隐秘性</w:t>
      </w:r>
    </w:p>
    <w:p>
      <w:pPr>
        <w:pStyle w:val="BodyText"/>
      </w:pPr>
      <w:r>
        <w:t>3.人类道德起源的首要前提是（d).</w:t>
      </w:r>
    </w:p>
    <w:p>
      <w:pPr>
        <w:pStyle w:val="BodyText"/>
      </w:pPr>
      <w:r>
        <w:t>A.公有制</w:t>
      </w:r>
    </w:p>
    <w:p>
      <w:pPr>
        <w:pStyle w:val="BodyText"/>
      </w:pPr>
      <w:r>
        <w:t>B.语言</w:t>
      </w:r>
    </w:p>
    <w:p>
      <w:pPr>
        <w:pStyle w:val="BodyText"/>
      </w:pPr>
      <w:r>
        <w:t>C.人类意识</w:t>
      </w:r>
    </w:p>
    <w:p>
      <w:pPr>
        <w:pStyle w:val="BodyText"/>
      </w:pPr>
      <w:r>
        <w:t>D.劳动</w:t>
      </w:r>
    </w:p>
    <w:p>
      <w:pPr>
        <w:pStyle w:val="BodyText"/>
      </w:pPr>
      <w:r>
        <w:t>4.社会主义职业道德中最高层次的要求是（d).</w:t>
      </w:r>
    </w:p>
    <w:p>
      <w:pPr>
        <w:pStyle w:val="BodyText"/>
      </w:pPr>
      <w:r>
        <w:t>A.奉献社会</w:t>
      </w:r>
    </w:p>
    <w:p>
      <w:pPr>
        <w:pStyle w:val="BodyText"/>
      </w:pPr>
      <w:r>
        <w:t>B.爱岗敬业 C.办事公道</w:t>
      </w:r>
    </w:p>
    <w:p>
      <w:pPr>
        <w:pStyle w:val="BodyText"/>
      </w:pPr>
      <w:r>
        <w:t>D.诚实守信</w:t>
      </w:r>
    </w:p>
    <w:p>
      <w:pPr>
        <w:pStyle w:val="BodyText"/>
      </w:pPr>
      <w:r>
        <w:t>5.曾子提出“吾日三省吾身”，体现的中华传统美德基本精神的内容是（d).</w:t>
      </w:r>
    </w:p>
    <w:p>
      <w:pPr>
        <w:pStyle w:val="BodyText"/>
      </w:pPr>
      <w:r>
        <w:t>A.推崇“仁爱”精神，注重以和为贵</w:t>
      </w:r>
    </w:p>
    <w:p>
      <w:pPr>
        <w:pStyle w:val="BodyText"/>
      </w:pPr>
      <w:r>
        <w:t>B.提倡人伦价值，重视道德义务</w:t>
      </w:r>
    </w:p>
    <w:p>
      <w:pPr>
        <w:pStyle w:val="BodyText"/>
      </w:pPr>
      <w:r>
        <w:t>C.重视整体利益，强调责任奉献</w:t>
      </w:r>
    </w:p>
    <w:p>
      <w:pPr>
        <w:pStyle w:val="BodyText"/>
      </w:pPr>
      <w:r>
        <w:t>D.强调道德修养，注重道德践履</w:t>
      </w:r>
    </w:p>
    <w:p>
      <w:pPr>
        <w:pStyle w:val="BodyText"/>
      </w:pPr>
      <w:r>
        <w:t>二、多选题（2分）</w:t>
      </w:r>
    </w:p>
    <w:p>
      <w:pPr>
        <w:pStyle w:val="BodyText"/>
      </w:pPr>
      <w:r>
        <w:t>1.道德主要是依靠（abc)来发挥作用。</w:t>
      </w:r>
    </w:p>
    <w:p>
      <w:pPr>
        <w:pStyle w:val="BodyText"/>
      </w:pPr>
      <w:r>
        <w:t>A.社会舆论</w:t>
      </w:r>
    </w:p>
    <w:p>
      <w:pPr>
        <w:pStyle w:val="BodyText"/>
      </w:pPr>
      <w:r>
        <w:t>B.传统习俗</w:t>
      </w:r>
    </w:p>
    <w:p>
      <w:pPr>
        <w:pStyle w:val="BodyText"/>
      </w:pPr>
      <w:r>
        <w:t>C.内心信念</w:t>
      </w:r>
    </w:p>
    <w:p>
      <w:pPr>
        <w:pStyle w:val="BodyText"/>
      </w:pPr>
      <w:r>
        <w:t>D.国家强制</w:t>
      </w:r>
    </w:p>
    <w:p>
      <w:pPr>
        <w:pStyle w:val="BodyText"/>
      </w:pPr>
      <w:r>
        <w:t>2.当代社会公共生活的特征主要表现为（abcd)私人生活具有一定的封闭性和隐秘性。</w:t>
      </w:r>
    </w:p>
    <w:p>
      <w:pPr>
        <w:pStyle w:val="BodyText"/>
      </w:pPr>
      <w:r>
        <w:t>A.活动方式的多样性</w:t>
      </w:r>
    </w:p>
    <w:p>
      <w:pPr>
        <w:pStyle w:val="BodyText"/>
      </w:pPr>
      <w:r>
        <w:t>B.活动内容的开放性</w:t>
      </w:r>
    </w:p>
    <w:p>
      <w:pPr>
        <w:pStyle w:val="BodyText"/>
      </w:pPr>
      <w:r>
        <w:t>C.交往对象的复杂性</w:t>
      </w:r>
    </w:p>
    <w:p>
      <w:pPr>
        <w:pStyle w:val="BodyText"/>
      </w:pPr>
      <w:r>
        <w:t>D.活动范围的广泛性</w:t>
      </w:r>
    </w:p>
    <w:p>
      <w:pPr>
        <w:pStyle w:val="BodyText"/>
      </w:pPr>
      <w:r>
        <w:t>3.中国革命道德的主要内容（abc d)</w:t>
      </w:r>
    </w:p>
    <w:p>
      <w:pPr>
        <w:pStyle w:val="BodyText"/>
      </w:pPr>
      <w:r>
        <w:t>树立社会新风，建立新型人际关系；修身自律，保持节操</w:t>
      </w:r>
    </w:p>
    <w:p>
      <w:pPr>
        <w:pStyle w:val="BodyText"/>
      </w:pPr>
    </w:p>
    <w:p>
      <w:pPr>
        <w:pStyle w:val="BodyText"/>
      </w:pPr>
      <w:r>
        <w:t>C、自然属性和社会属性都是人的本质属性</w:t>
      </w:r>
    </w:p>
    <w:p>
      <w:pPr>
        <w:pStyle w:val="BodyText"/>
      </w:pPr>
      <w:r>
        <w:t>D、自然属性和社会属性都不是人的本质属性</w:t>
      </w:r>
    </w:p>
    <w:p>
      <w:pPr>
        <w:pStyle w:val="BodyText"/>
      </w:pPr>
      <w:r>
        <w:t>，揭开了人的本质之谜，</w:t>
      </w:r>
    </w:p>
    <w:p>
      <w:pPr>
        <w:pStyle w:val="BodyText"/>
      </w:pPr>
      <w:r>
        <w:t>4、马克思运用辩证唯物主义和历史唯物主义的立场、观点和方法，</w:t>
      </w:r>
    </w:p>
    <w:p>
      <w:pPr>
        <w:pStyle w:val="BodyText"/>
      </w:pPr>
      <w:r>
        <w:t>的本质是（B).</w:t>
      </w:r>
    </w:p>
    <w:p>
      <w:pPr>
        <w:pStyle w:val="BodyText"/>
      </w:pPr>
      <w:r>
        <w:t>A、单个人所固有的抽象物</w:t>
      </w:r>
    </w:p>
    <w:p>
      <w:pPr>
        <w:pStyle w:val="BodyText"/>
      </w:pPr>
      <w:r>
        <w:t>B、一切社会关系的总和</w:t>
      </w:r>
    </w:p>
    <w:p>
      <w:pPr>
        <w:pStyle w:val="BodyText"/>
      </w:pPr>
      <w:r>
        <w:t>C、人性本善</w:t>
      </w:r>
    </w:p>
    <w:p>
      <w:pPr>
        <w:pStyle w:val="BodyText"/>
      </w:pPr>
      <w:r>
        <w:t>D、人性本恶</w:t>
      </w:r>
    </w:p>
    <w:p>
      <w:pPr>
        <w:pStyle w:val="BodyText"/>
      </w:pPr>
      <w:r>
        <w:t>5、马克思指出：人的本质不是单个人所固有的抽象物，在其现实性上，它是一切（C)的总和。</w:t>
      </w:r>
    </w:p>
    <w:p>
      <w:pPr>
        <w:pStyle w:val="BodyText"/>
      </w:pPr>
      <w:r>
        <w:t>A、生产关系B、经济关系C、社会关系 D、政治关系</w:t>
      </w:r>
    </w:p>
    <w:p>
      <w:pPr>
        <w:pStyle w:val="BodyText"/>
      </w:pPr>
      <w:r>
        <w:t>6、对人的认识，核心在于认识（B).</w:t>
      </w:r>
    </w:p>
    <w:p>
      <w:pPr>
        <w:pStyle w:val="BodyText"/>
      </w:pPr>
      <w:r>
        <w:t>A、人的属性B、人的本质C、社会关系D、自然属性</w:t>
      </w:r>
    </w:p>
    <w:p>
      <w:pPr>
        <w:pStyle w:val="BodyText"/>
      </w:pPr>
      <w:r>
        <w:t>7、关于人生观与世界观的关系，以下说法错误的是（B).</w:t>
      </w:r>
    </w:p>
    <w:p>
      <w:pPr>
        <w:pStyle w:val="BodyText"/>
      </w:pPr>
      <w:r>
        <w:t>A、人生观是世界观在对待人生问题上的具体体现。</w:t>
      </w:r>
    </w:p>
    <w:p>
      <w:pPr>
        <w:pStyle w:val="BodyText"/>
      </w:pPr>
      <w:r>
        <w:t>B、正确的人生观是正确世界观的基础。</w:t>
      </w:r>
    </w:p>
    <w:p>
      <w:pPr>
        <w:pStyle w:val="BodyText"/>
      </w:pPr>
      <w:r>
        <w:t>C、人生观对世界观的巩固、发展和变化起着重要的作用。</w:t>
      </w:r>
    </w:p>
    <w:p>
      <w:pPr>
        <w:pStyle w:val="BodyText"/>
      </w:pPr>
      <w:r>
        <w:t>D、有什么样的世界观，就有什么样的人生观。</w:t>
      </w:r>
    </w:p>
    <w:p>
      <w:pPr>
        <w:pStyle w:val="BodyText"/>
      </w:pPr>
      <w:r>
        <w:t>8、（B)是人生观的核心，在人生实践中具有重要的作用。</w:t>
      </w:r>
    </w:p>
    <w:p>
      <w:pPr>
        <w:pStyle w:val="BodyText"/>
      </w:pPr>
      <w:r>
        <w:t>A、人生态度B、人生目的C、人生价值D、人生道路</w:t>
      </w:r>
    </w:p>
    <w:p>
      <w:pPr>
        <w:pStyle w:val="BodyText"/>
      </w:pPr>
      <w:r>
        <w:t>9、人生观主要有三方面的内容，其中处于核心地位的是（A)</w:t>
      </w:r>
    </w:p>
    <w:p>
      <w:pPr>
        <w:pStyle w:val="BodyText"/>
      </w:pPr>
      <w:r>
        <w:t>A、人生目的</w:t>
      </w:r>
    </w:p>
    <w:p>
      <w:pPr>
        <w:pStyle w:val="BodyText"/>
      </w:pPr>
      <w:r>
        <w:t>B、人生态度C、人生价值</w:t>
      </w:r>
    </w:p>
    <w:p>
      <w:pPr>
        <w:pStyle w:val="BodyText"/>
      </w:pPr>
      <w:r>
        <w:t>D、人生理想</w:t>
      </w:r>
    </w:p>
    <w:p>
      <w:pPr>
        <w:pStyle w:val="BodyText"/>
      </w:pPr>
      <w:r>
        <w:t>10、（A)是指生活在一定历史条件下的人，对“人为什么活着”这一人生根本问题的认识和回答</w:t>
      </w:r>
    </w:p>
    <w:p>
      <w:pPr>
        <w:pStyle w:val="BodyText"/>
      </w:pPr>
      <w:r>
        <w:t>A、人生目的B、人生态度C、人生价值D、人生准则</w:t>
      </w:r>
    </w:p>
    <w:p>
      <w:pPr>
        <w:pStyle w:val="BodyText"/>
      </w:pPr>
      <w:r>
        <w:t>11、人生目的是人在人生实践中关于自身行为的根本指向和人生追求，它所认识和回答的根本</w:t>
      </w:r>
    </w:p>
    <w:p>
      <w:pPr>
        <w:pStyle w:val="BodyText"/>
      </w:pPr>
      <w:r>
        <w:t>题是（A)</w:t>
      </w:r>
    </w:p>
    <w:p>
      <w:pPr>
        <w:pStyle w:val="BodyText"/>
      </w:pPr>
      <w:r>
        <w:t>A、人为什么活着B、人如何对待生活</w:t>
      </w:r>
    </w:p>
    <w:p>
      <w:pPr>
        <w:pStyle w:val="BodyText"/>
      </w:pPr>
      <w:r>
        <w:t>C、怎样对待人生境遇D、怎样选择人生道路</w:t>
      </w:r>
    </w:p>
    <w:p>
      <w:pPr>
        <w:pStyle w:val="BodyText"/>
      </w:pPr>
      <w:r>
        <w:t>12、（D)是指人的生命及其实践活动对于社会和个人所具有的作用和意义。</w:t>
      </w:r>
    </w:p>
    <w:p>
      <w:pPr>
        <w:pStyle w:val="BodyText"/>
      </w:pPr>
      <w:r>
        <w:t>A、人生观B、人生目的C、人生态度D、人生价值</w:t>
      </w:r>
    </w:p>
    <w:p>
      <w:pPr>
        <w:pStyle w:val="BodyText"/>
      </w:pPr>
      <w:r>
        <w:t>13、（B)是个体的人生活动对社会、他人所具有的价值。</w:t>
      </w:r>
    </w:p>
    <w:p>
      <w:pPr>
        <w:pStyle w:val="BodyText"/>
      </w:pPr>
      <w:r>
        <w:t>A、人生的自我价值B、人生的社会价值</w:t>
      </w:r>
    </w:p>
    <w:p>
      <w:pPr>
        <w:pStyle w:val="BodyText"/>
      </w:pPr>
      <w:r>
        <w:t>C、价值观D、价值标准</w:t>
      </w:r>
    </w:p>
    <w:p>
      <w:pPr>
        <w:pStyle w:val="BodyText"/>
      </w:pPr>
      <w:r>
        <w:t>14、（B)是人们通过生活实践形成的对人生问题的一种稳定的心理倾向和基本意愿。</w:t>
      </w:r>
    </w:p>
    <w:p>
      <w:pPr>
        <w:pStyle w:val="BodyText"/>
      </w:pPr>
      <w:r>
        <w:t>A、人生目的B、人生态度C、人生价值 D、人生追求</w:t>
      </w:r>
    </w:p>
    <w:p>
      <w:pPr>
        <w:pStyle w:val="BodyText"/>
      </w:pPr>
      <w:r>
        <w:t>15、人生态度与人生目的、人生价值的关系是（B).</w:t>
      </w:r>
    </w:p>
    <w:p>
      <w:pPr>
        <w:pStyle w:val="BodyText"/>
      </w:pPr>
      <w:r>
        <w:t>A、人生态度与人生目的、人生价值无关</w:t>
      </w:r>
    </w:p>
    <w:p>
      <w:pPr>
        <w:pStyle w:val="BodyText"/>
      </w:pPr>
      <w:r>
        <w:t>B、人生态度既受人生目的、人生价值的决定，又影响人生目的、人生价值的实现</w:t>
      </w:r>
    </w:p>
    <w:p>
      <w:pPr>
        <w:pStyle w:val="BodyText"/>
      </w:pPr>
      <w:r>
        <w:t>C、人生态度决定人生价值</w:t>
      </w:r>
    </w:p>
    <w:p>
      <w:pPr>
        <w:pStyle w:val="BodyText"/>
      </w:pPr>
      <w:r>
        <w:t>D、人生态度决定人生目的</w:t>
      </w:r>
    </w:p>
    <w:p>
      <w:pPr>
        <w:pStyle w:val="BodyText"/>
      </w:pPr>
      <w:r>
        <w:t>16(A)认为金钱可以主宰一切，把追求金钱作为人生至高目的。</w:t>
      </w:r>
    </w:p>
    <w:p>
      <w:pPr>
        <w:pStyle w:val="BodyText"/>
      </w:pPr>
      <w:r>
        <w:t>A、拜金主义</w:t>
      </w:r>
    </w:p>
    <w:p>
      <w:pPr>
        <w:pStyle w:val="BodyText"/>
      </w:pPr>
      <w:r>
        <w:t>B、享乐主义</w:t>
      </w:r>
    </w:p>
    <w:p>
      <w:pPr>
        <w:pStyle w:val="BodyText"/>
      </w:pPr>
      <w:r>
        <w:t>、极端个人主义 D、物质主义</w:t>
      </w:r>
    </w:p>
    <w:p>
      <w:pPr>
        <w:pStyle w:val="BodyText"/>
      </w:pPr>
      <w:r>
        <w:t>7、关于正确幸福观的理解，错误的是（B).</w:t>
      </w:r>
    </w:p>
    <w:p>
      <w:pPr>
        <w:pStyle w:val="BodyText"/>
      </w:pPr>
      <w:r>
        <w:t>、幸福是一个总体性的范畴，意味着人总体上生活的美好。</w:t>
      </w:r>
    </w:p>
    <w:p>
      <w:pPr>
        <w:pStyle w:val="BodyText"/>
      </w:pPr>
      <w:r>
        <w:t>、个人的幸福要依靠自己的奋斗，与他人无关。</w:t>
      </w:r>
    </w:p>
    <w:p>
      <w:pPr>
        <w:pStyle w:val="BodyText"/>
      </w:pPr>
      <w:r>
        <w:t>、幸福的实现需要一定的物质条件。</w:t>
      </w:r>
    </w:p>
    <w:p>
      <w:pPr>
        <w:pStyle w:val="BodyText"/>
      </w:pPr>
      <w:r>
        <w:t>、精神生活的充实是幸福更重要的方面。</w:t>
      </w:r>
    </w:p>
    <w:p>
      <w:pPr>
        <w:pStyle w:val="BodyText"/>
      </w:pPr>
      <w:r>
        <w:t>8、（C)的思想以其科学而高尚的品质，代表了人类社会迄今为止最先进的人生追求。</w:t>
      </w:r>
    </w:p>
    <w:p>
      <w:pPr>
        <w:pStyle w:val="BodyText"/>
      </w:pPr>
      <w:r>
        <w:t>、“人生在世、吃喝玩乐”B、“生当作人杰、死亦为鬼雄”</w:t>
      </w:r>
    </w:p>
    <w:p>
      <w:pPr>
        <w:pStyle w:val="BodyText"/>
      </w:pPr>
      <w:r>
        <w:t>、“服务人民、奉献社会”D、追逐名利的人生观</w:t>
      </w:r>
    </w:p>
    <w:p>
      <w:pPr>
        <w:pStyle w:val="BodyText"/>
      </w:pPr>
      <w:r>
        <w:t>、（D)是一种特殊的价值，是人的生活实践对于社会和个人所具有的作用和意义。</w:t>
      </w:r>
    </w:p>
    <w:p>
      <w:pPr>
        <w:pStyle w:val="BodyText"/>
      </w:pPr>
      <w:r>
        <w:t>、价值观B、价格C、人生目的D、人生价值</w:t>
      </w:r>
    </w:p>
    <w:p>
      <w:pPr>
        <w:pStyle w:val="BodyText"/>
      </w:pPr>
      <w:r>
        <w:t>、（C)是指人的生命及其实践活动对于社会和个人所具有的作用和意义。</w:t>
      </w:r>
    </w:p>
    <w:p>
      <w:pPr>
        <w:pStyle w:val="BodyText"/>
      </w:pPr>
      <w:r>
        <w:t>人生目的B、人生态度</w:t>
      </w:r>
    </w:p>
    <w:p>
      <w:pPr>
        <w:pStyle w:val="BodyText"/>
      </w:pPr>
    </w:p>
    <w:p>
      <w:pPr>
        <w:pStyle w:val="BodyText"/>
      </w:pPr>
      <w:r>
        <w:t>条重要准则。</w:t>
      </w:r>
    </w:p>
    <w:p>
      <w:pPr>
        <w:pStyle w:val="BodyText"/>
      </w:pPr>
      <w:r>
        <w:t>职业生活中的道德规范：爱岗敬业，诚实守信，办事公道，服务群众，奉献社会。</w:t>
      </w:r>
    </w:p>
    <w:p>
      <w:pPr>
        <w:pStyle w:val="BodyText"/>
      </w:pPr>
      <w:r>
        <w:t>树立正确的作业观和创业观：树立崇高的职业理想，服从社会发展的需要，做好充分的择业准备，</w:t>
      </w:r>
    </w:p>
    <w:p>
      <w:pPr>
        <w:pStyle w:val="BodyText"/>
      </w:pPr>
      <w:r>
        <w:t>培养创业的勇气和能力。</w:t>
      </w:r>
    </w:p>
    <w:p>
      <w:pPr>
        <w:pStyle w:val="BodyText"/>
      </w:pPr>
      <w:r>
        <w:t>自觉遵守职业道德，学习职业道德规范，提高职业道德意识，提高建设职业道德的能力。</w:t>
      </w:r>
    </w:p>
    <w:p>
      <w:pPr>
        <w:pStyle w:val="BodyText"/>
      </w:pPr>
      <w:r>
        <w:t>家庭美德：</w:t>
      </w:r>
    </w:p>
    <w:p>
      <w:pPr>
        <w:pStyle w:val="BodyText"/>
      </w:pPr>
      <w:r>
        <w:t>①注重家教，</w:t>
      </w:r>
    </w:p>
    <w:p>
      <w:pPr>
        <w:pStyle w:val="BodyText"/>
      </w:pPr>
      <w:r>
        <w:t>注重家庭，注重家风；②恋爱婚姻，</w:t>
      </w:r>
    </w:p>
    <w:p>
      <w:pPr>
        <w:pStyle w:val="BodyText"/>
      </w:pPr>
      <w:r>
        <w:t>家庭中的道德规范（家庭美德以尊</w:t>
      </w:r>
    </w:p>
    <w:p>
      <w:pPr>
        <w:pStyle w:val="BodyText"/>
      </w:pPr>
      <w:r>
        <w:t>老爱幼、男女平等、夫妻和睦、勤俭持家、邻里团结为主要内容）；③树立正确的恋爱观和婚姻观</w:t>
      </w:r>
    </w:p>
    <w:p>
      <w:pPr>
        <w:pStyle w:val="BodyText"/>
      </w:pPr>
      <w:r>
        <w:t>（不能错把友谊当爱情，不能错置爱情的地位，不能片面或功利化的对待恋爱，不能只看过程不</w:t>
      </w:r>
    </w:p>
    <w:p>
      <w:pPr>
        <w:pStyle w:val="BodyText"/>
      </w:pPr>
      <w:r>
        <w:t>顾后果，不能因失恋而迷失人生方向。大学生还要处理好这样几种关系：恋爱学习的关系，恋爱</w:t>
      </w:r>
    </w:p>
    <w:p>
      <w:pPr>
        <w:pStyle w:val="BodyText"/>
      </w:pPr>
      <w:r>
        <w:t>与关心集体的关系，恋爱与关爱他人和社会的关系）。</w:t>
      </w:r>
    </w:p>
    <w:p>
      <w:pPr>
        <w:pStyle w:val="BodyText"/>
      </w:pPr>
      <w:r>
        <w:t>个人品德是通过社会道德教育和个人自觉的道德修养所形成的稳定的心理状态和行为习惯。</w:t>
      </w:r>
    </w:p>
    <w:p>
      <w:pPr>
        <w:pStyle w:val="BodyText"/>
      </w:pPr>
      <w:r>
        <w:t>个人品德的作用：</w:t>
      </w:r>
    </w:p>
    <w:p>
      <w:pPr>
        <w:pStyle w:val="BodyText"/>
      </w:pPr>
      <w:r>
        <w:t>个人品德对道德和法律作用的发挥具有重要的推动作用，个人品德是个体人格</w:t>
      </w:r>
    </w:p>
    <w:p>
      <w:pPr>
        <w:pStyle w:val="BodyText"/>
      </w:pPr>
      <w:r>
        <w:t>完善的重要标志，</w:t>
      </w:r>
    </w:p>
    <w:p>
      <w:pPr>
        <w:pStyle w:val="BodyText"/>
      </w:pPr>
      <w:r>
        <w:t>个人品德是经济社会发展进程中重要的主体精神力量。</w:t>
      </w:r>
    </w:p>
    <w:p>
      <w:pPr>
        <w:pStyle w:val="BodyText"/>
      </w:pPr>
      <w:r>
        <w:t>锤炼高尚道德品格：形成正确的道德认知和道德判断，激发正向的道德认同和道德情感，强化坚</w:t>
      </w:r>
    </w:p>
    <w:p>
      <w:pPr>
        <w:pStyle w:val="BodyText"/>
      </w:pPr>
      <w:r>
        <w:t>定的道德意志和道德信念。</w:t>
      </w:r>
    </w:p>
    <w:p>
      <w:pPr>
        <w:pStyle w:val="BodyText"/>
      </w:pPr>
      <w:r>
        <w:t>志愿服务的精神是：奉献、友爱、互助、进步。</w:t>
      </w:r>
    </w:p>
    <w:p>
      <w:pPr>
        <w:pStyle w:val="BodyText"/>
      </w:pPr>
      <w:r>
        <w:t>第六章自我小测验练习题</w:t>
      </w:r>
    </w:p>
    <w:p>
      <w:pPr>
        <w:pStyle w:val="BodyText"/>
      </w:pPr>
      <w:r>
        <w:t>一、单选题（1分）</w:t>
      </w:r>
    </w:p>
    <w:p>
      <w:pPr>
        <w:pStyle w:val="BodyText"/>
      </w:pPr>
      <w:r>
        <w:t>1.根据《中华人民共和国宪法》规定，公民的某些权利和义务是结合在一起的。下列选项中，既是</w:t>
      </w:r>
    </w:p>
    <w:p>
      <w:pPr>
        <w:pStyle w:val="BodyText"/>
      </w:pPr>
      <w:r>
        <w:t>公民权利又是公民义务的是（劳动权，教育权）。</w:t>
      </w:r>
    </w:p>
    <w:p>
      <w:pPr>
        <w:pStyle w:val="BodyText"/>
      </w:pPr>
      <w:r>
        <w:t>A.遵守宪法及法律</w:t>
      </w:r>
    </w:p>
    <w:p>
      <w:pPr>
        <w:pStyle w:val="BodyText"/>
      </w:pPr>
      <w:r>
        <w:t>B.依法纳税</w:t>
      </w:r>
    </w:p>
    <w:p>
      <w:pPr>
        <w:pStyle w:val="BodyText"/>
      </w:pPr>
      <w:r>
        <w:t>C.依法服兵役</w:t>
      </w:r>
    </w:p>
    <w:p>
      <w:pPr>
        <w:pStyle w:val="BodyText"/>
      </w:pPr>
      <w:r>
        <w:t>D教育权</w:t>
      </w:r>
    </w:p>
    <w:p>
      <w:pPr>
        <w:pStyle w:val="BodyText"/>
      </w:pPr>
      <w:r>
        <w:t>2.法律是由国家制定或认可并以国家强制力保证实施的，反映由特定社会物质生活条件所决定的</w:t>
      </w:r>
    </w:p>
    <w:p>
      <w:pPr>
        <w:pStyle w:val="BodyText"/>
      </w:pPr>
      <w:r>
        <w:t>（d)的规范体系。。统治阶级的整体意志</w:t>
      </w:r>
    </w:p>
    <w:p>
      <w:pPr>
        <w:pStyle w:val="BodyText"/>
      </w:pPr>
      <w:r>
        <w:t>A.统治阶级内部个别人意志</w:t>
      </w:r>
    </w:p>
    <w:p>
      <w:pPr>
        <w:pStyle w:val="BodyText"/>
      </w:pPr>
      <w:r>
        <w:t>B.被统治阶级意志</w:t>
      </w:r>
    </w:p>
    <w:p>
      <w:pPr>
        <w:pStyle w:val="BodyText"/>
      </w:pPr>
      <w:r>
        <w:t>C.全体社会成员共同意志 D.统治阶级意志</w:t>
      </w:r>
    </w:p>
    <w:p>
      <w:pPr>
        <w:pStyle w:val="BodyText"/>
      </w:pPr>
      <w:r>
        <w:t>3.国家从社会整体利益出发，对经济活动实行干预、管理或者调控的法律规范是（d).</w:t>
      </w:r>
    </w:p>
    <w:p>
      <w:pPr>
        <w:pStyle w:val="BodyText"/>
      </w:pPr>
      <w:r>
        <w:t>A.行政法</w:t>
      </w:r>
    </w:p>
    <w:p>
      <w:pPr>
        <w:pStyle w:val="BodyText"/>
      </w:pPr>
      <w:r>
        <w:t>B.民法</w:t>
      </w:r>
    </w:p>
    <w:p>
      <w:pPr>
        <w:pStyle w:val="BodyText"/>
      </w:pPr>
      <w:r>
        <w:t>C.刑法</w:t>
      </w:r>
    </w:p>
    <w:p>
      <w:pPr>
        <w:pStyle w:val="BodyText"/>
      </w:pPr>
      <w:r>
        <w:t>D.经济法</w:t>
      </w:r>
    </w:p>
    <w:p>
      <w:pPr>
        <w:pStyle w:val="BodyText"/>
      </w:pPr>
      <w:r>
        <w:t>4.按照法律原则、法律规则和法律方法，思考和处理法律问题的思维模式，称为（c).</w:t>
      </w:r>
    </w:p>
    <w:p>
      <w:pPr>
        <w:pStyle w:val="BodyText"/>
      </w:pPr>
      <w:r>
        <w:t>A.法律原则</w:t>
      </w:r>
    </w:p>
    <w:p>
      <w:pPr>
        <w:pStyle w:val="BodyText"/>
      </w:pPr>
      <w:r>
        <w:t>B.法律精神</w:t>
      </w:r>
    </w:p>
    <w:p>
      <w:pPr>
        <w:pStyle w:val="BodyText"/>
      </w:pPr>
      <w:r>
        <w:t>C.法治思维</w:t>
      </w:r>
    </w:p>
    <w:p>
      <w:pPr>
        <w:pStyle w:val="BodyText"/>
      </w:pPr>
      <w:r>
        <w:t>D.法律意识</w:t>
      </w:r>
    </w:p>
    <w:p>
      <w:pPr>
        <w:pStyle w:val="BodyText"/>
      </w:pPr>
      <w:r>
        <w:t>5.一国的法律体系中，居于核心地位、具有最高法律地位和效力的法律部门是（a).</w:t>
      </w:r>
    </w:p>
    <w:p>
      <w:pPr>
        <w:pStyle w:val="BodyText"/>
      </w:pPr>
      <w:r>
        <w:t>A.宪法</w:t>
      </w:r>
    </w:p>
    <w:p>
      <w:pPr>
        <w:pStyle w:val="BodyText"/>
      </w:pPr>
      <w:r>
        <w:t>B.民法</w:t>
      </w:r>
    </w:p>
    <w:p>
      <w:pPr>
        <w:pStyle w:val="BodyText"/>
      </w:pPr>
      <w:r>
        <w:t>C.刑法</w:t>
      </w:r>
    </w:p>
    <w:p>
      <w:pPr>
        <w:pStyle w:val="BodyText"/>
      </w:pPr>
      <w:r>
        <w:t>D.行政法</w:t>
      </w:r>
    </w:p>
    <w:p>
      <w:pPr>
        <w:pStyle w:val="BodyText"/>
      </w:pPr>
      <w:r>
        <w:t>6.在我国的国家机构中，依法独立行使审判权的机关是（b).</w:t>
      </w:r>
    </w:p>
    <w:p>
      <w:pPr>
        <w:pStyle w:val="BodyText"/>
      </w:pPr>
      <w:r>
        <w:t>A.国务院</w:t>
      </w:r>
    </w:p>
    <w:p>
      <w:pPr>
        <w:pStyle w:val="BodyText"/>
      </w:pPr>
      <w:r>
        <w:t>B.人民法院</w:t>
      </w:r>
    </w:p>
    <w:p>
      <w:pPr>
        <w:pStyle w:val="BodyText"/>
      </w:pPr>
      <w:r>
        <w:t>C.全国人民代表大会</w:t>
      </w:r>
    </w:p>
    <w:p>
      <w:pPr>
        <w:pStyle w:val="BodyText"/>
      </w:pPr>
      <w:r>
        <w:t>D.人民检察院</w:t>
      </w:r>
    </w:p>
    <w:p>
      <w:pPr>
        <w:pStyle w:val="BodyText"/>
      </w:pPr>
      <w:r>
        <w:t>7.通信自由权属于我国公民基本权利中的（b).</w:t>
      </w:r>
    </w:p>
    <w:p>
      <w:pPr>
        <w:pStyle w:val="BodyText"/>
      </w:pPr>
      <w:r>
        <w:t>A.文化教育权利</w:t>
      </w:r>
    </w:p>
    <w:p>
      <w:pPr>
        <w:pStyle w:val="BodyText"/>
      </w:pPr>
      <w:r>
        <w:t>B.人身自由权利</w:t>
      </w:r>
    </w:p>
    <w:p>
      <w:pPr>
        <w:pStyle w:val="BodyText"/>
      </w:pPr>
      <w:r>
        <w:t>C.社会经济权利</w:t>
      </w:r>
    </w:p>
    <w:p>
      <w:pPr>
        <w:pStyle w:val="BodyText"/>
      </w:pPr>
      <w:r>
        <w:t>D.政治权利和自由</w:t>
      </w:r>
    </w:p>
    <w:p>
      <w:pPr>
        <w:pStyle w:val="BodyText"/>
      </w:pPr>
      <w:r>
        <w:t>8..我国依法治国的标准是（a).</w:t>
      </w:r>
    </w:p>
    <w:p>
      <w:pPr>
        <w:pStyle w:val="BodyText"/>
      </w:pPr>
      <w:r>
        <w:t>A.宪法和法律</w:t>
      </w:r>
    </w:p>
    <w:p>
      <w:pPr>
        <w:pStyle w:val="BodyText"/>
      </w:pPr>
      <w:r>
        <w:t>B.社会道德</w:t>
      </w:r>
    </w:p>
    <w:p>
      <w:pPr>
        <w:pStyle w:val="BodyText"/>
      </w:pPr>
      <w:r>
        <w:t>C.社会习惯</w:t>
      </w:r>
    </w:p>
    <w:p>
      <w:pPr>
        <w:pStyle w:val="BodyText"/>
      </w:pPr>
      <w:r>
        <w:t>D.风俗和礼仪</w:t>
      </w:r>
    </w:p>
    <w:p>
      <w:pPr>
        <w:pStyle w:val="BodyText"/>
      </w:pPr>
      <w:r>
        <w:t>9..我国的政权组织形式是（b).</w:t>
      </w:r>
    </w:p>
    <w:p>
      <w:pPr>
        <w:pStyle w:val="BodyText"/>
      </w:pPr>
      <w:r>
        <w:t>A.政治协商制度</w:t>
      </w:r>
    </w:p>
    <w:p>
      <w:pPr>
        <w:pStyle w:val="BodyText"/>
      </w:pPr>
      <w:r>
        <w:t>B.人民代表大会制度</w:t>
      </w:r>
    </w:p>
    <w:p>
      <w:pPr>
        <w:pStyle w:val="BodyText"/>
      </w:pPr>
      <w:r>
        <w:t>C.人民民主专政制度</w:t>
      </w:r>
    </w:p>
    <w:p>
      <w:pPr>
        <w:pStyle w:val="BodyText"/>
      </w:pPr>
      <w:r>
        <w:t>D.无产阶级专政制度</w:t>
      </w:r>
    </w:p>
    <w:p>
      <w:pPr>
        <w:pStyle w:val="BodyText"/>
      </w:pPr>
      <w:r>
        <w:t>10作为保障公民基本权利和义务的宪法是国家（c)..</w:t>
      </w:r>
    </w:p>
    <w:p>
      <w:pPr>
        <w:pStyle w:val="BodyText"/>
      </w:pPr>
      <w:r>
        <w:t>A.授权法</w:t>
      </w:r>
    </w:p>
    <w:p>
      <w:pPr>
        <w:pStyle w:val="BodyText"/>
      </w:pPr>
      <w:r>
        <w:t>B.程序法</w:t>
      </w:r>
    </w:p>
    <w:p>
      <w:pPr>
        <w:pStyle w:val="BodyText"/>
      </w:pPr>
      <w:r>
        <w:t>C.根本法</w:t>
      </w:r>
    </w:p>
    <w:p>
      <w:pPr>
        <w:pStyle w:val="BodyText"/>
      </w:pPr>
      <w:r>
        <w:t>D.特别法</w:t>
      </w:r>
    </w:p>
    <w:p>
      <w:pPr>
        <w:pStyle w:val="BodyText"/>
      </w:pPr>
      <w:r>
        <w:t>二、多选题（2分）</w:t>
      </w:r>
    </w:p>
    <w:p>
      <w:pPr>
        <w:pStyle w:val="BodyText"/>
      </w:pPr>
      <w:r>
        <w:t>1.下列关于法律说法正确的是（ab).</w:t>
      </w:r>
    </w:p>
    <w:p>
      <w:pPr>
        <w:pStyle w:val="BodyText"/>
      </w:pPr>
      <w:r>
        <w:t>A.法律是由特定社会物质生活条件所决定的行为规范</w:t>
      </w:r>
    </w:p>
    <w:p>
      <w:pPr>
        <w:pStyle w:val="BodyText"/>
      </w:pPr>
      <w:r>
        <w:t>B.法律靠国家强制力保证实施</w:t>
      </w:r>
    </w:p>
    <w:p>
      <w:pPr>
        <w:pStyle w:val="BodyText"/>
      </w:pPr>
      <w:r>
        <w:t>C.法律调整的范围比道德调整的范围更广泛</w:t>
      </w:r>
    </w:p>
    <w:p>
      <w:pPr>
        <w:pStyle w:val="BodyText"/>
      </w:pPr>
      <w:r>
        <w:t>D.法律体现的是广大人民的意志</w:t>
      </w:r>
    </w:p>
    <w:p>
      <w:pPr>
        <w:pStyle w:val="BodyText"/>
      </w:pPr>
      <w:r>
        <w:t>2.中国社会主义政党制度的特点是（ac).</w:t>
      </w:r>
    </w:p>
    <w:p>
      <w:pPr>
        <w:pStyle w:val="BodyText"/>
      </w:pPr>
      <w:r>
        <w:t>A.共产党领导，多党派合作</w:t>
      </w:r>
    </w:p>
    <w:p>
      <w:pPr>
        <w:pStyle w:val="BodyText"/>
      </w:pPr>
      <w:r>
        <w:t>B.多党派领导</w:t>
      </w:r>
    </w:p>
    <w:p>
      <w:pPr>
        <w:pStyle w:val="BodyText"/>
      </w:pPr>
      <w:r>
        <w:t>C.共产党执政，多党派参政</w:t>
      </w:r>
    </w:p>
    <w:p>
      <w:pPr>
        <w:pStyle w:val="BodyText"/>
      </w:pPr>
      <w:r>
        <w:t>D.共产党是执政党，其他党派是在野党</w:t>
      </w:r>
    </w:p>
    <w:p>
      <w:pPr>
        <w:pStyle w:val="BodyText"/>
      </w:pPr>
      <w:r>
        <w:t>3.中华人民共和国的社会主义经济制度的基础是生产资料的社会主义公有制，即（</w:t>
      </w:r>
    </w:p>
    <w:p>
      <w:pPr>
        <w:pStyle w:val="BodyText"/>
      </w:pPr>
      <w:r>
        <w:t>bd).A.混</w:t>
      </w:r>
    </w:p>
    <w:p>
      <w:pPr>
        <w:pStyle w:val="BodyText"/>
      </w:pPr>
      <w:r>
        <w:t>合所有制</w:t>
      </w:r>
    </w:p>
    <w:p>
      <w:pPr>
        <w:pStyle w:val="BodyText"/>
      </w:pPr>
      <w:r>
        <w:t>B.全民所有制</w:t>
      </w:r>
    </w:p>
    <w:p>
      <w:pPr>
        <w:pStyle w:val="BodyText"/>
      </w:pPr>
      <w:r>
        <w:t>C.农村集体所有制</w:t>
      </w:r>
    </w:p>
    <w:p>
      <w:pPr>
        <w:pStyle w:val="BodyText"/>
      </w:pPr>
      <w:r>
        <w:t>D.劳动群众集体所有制</w:t>
      </w:r>
    </w:p>
    <w:p>
      <w:pPr>
        <w:pStyle w:val="BodyText"/>
      </w:pPr>
      <w:r>
        <w:t>4.我国宪法规定的公民的政治权利包括（abc).</w:t>
      </w:r>
    </w:p>
    <w:p>
      <w:pPr>
        <w:pStyle w:val="BodyText"/>
      </w:pPr>
      <w:r>
        <w:t>A.选举</w:t>
      </w:r>
    </w:p>
    <w:p>
      <w:pPr>
        <w:pStyle w:val="BodyText"/>
      </w:pPr>
      <w:r>
        <w:t>权和被选举权</w:t>
      </w:r>
    </w:p>
    <w:p>
      <w:pPr>
        <w:pStyle w:val="BodyText"/>
      </w:pPr>
      <w:r>
        <w:t>B.表达权</w:t>
      </w:r>
    </w:p>
    <w:p>
      <w:pPr>
        <w:pStyle w:val="BodyText"/>
      </w:pPr>
      <w:r>
        <w:t>C.民主管理权</w:t>
      </w:r>
    </w:p>
    <w:p>
      <w:pPr>
        <w:pStyle w:val="BodyText"/>
      </w:pPr>
      <w:r>
        <w:t>D.宗教信仰权利</w:t>
      </w:r>
    </w:p>
    <w:p>
      <w:pPr>
        <w:pStyle w:val="BodyText"/>
      </w:pPr>
    </w:p>
    <w:p>
      <w:pPr>
        <w:pStyle w:val="BodyText"/>
      </w:pPr>
      <w:r>
        <w:t>4.社会主义道德为什么要以为人民服务为核心？如何理解集体主义原则？</w:t>
      </w:r>
    </w:p>
    <w:p>
      <w:pPr>
        <w:pStyle w:val="BodyText"/>
      </w:pPr>
      <w:r>
        <w:t>①I为人民服务是社会主义经济建设和人际关系的客观要求：</w:t>
      </w:r>
    </w:p>
    <w:p>
      <w:pPr>
        <w:pStyle w:val="BodyText"/>
      </w:pPr>
      <w:r>
        <w:t>II为人民服务是社会主义市场经济健康发展的要求：</w:t>
      </w:r>
    </w:p>
    <w:p>
      <w:pPr>
        <w:pStyle w:val="BodyText"/>
      </w:pPr>
      <w:r>
        <w:t>III为人民服务是先进性要求和广泛性要求的统一。</w:t>
      </w:r>
    </w:p>
    <w:p>
      <w:pPr>
        <w:pStyle w:val="BodyText"/>
      </w:pPr>
      <w:r>
        <w:t>②I集体主义强调国家利益，社会整体利益和个人利益的辩证统一；</w:t>
      </w:r>
    </w:p>
    <w:p>
      <w:pPr>
        <w:pStyle w:val="BodyText"/>
      </w:pPr>
      <w:r>
        <w:t>II集体主义强调国家利益，社会整体利益高于个人利益：</w:t>
      </w:r>
    </w:p>
    <w:p>
      <w:pPr>
        <w:pStyle w:val="BodyText"/>
      </w:pPr>
      <w:r>
        <w:t>III集体主义强调和保障个人的正当利益。</w:t>
      </w:r>
    </w:p>
    <w:p>
      <w:pPr>
        <w:pStyle w:val="BodyText"/>
      </w:pPr>
      <w:r>
        <w:t>5.道德修养的方法有哪些？如何锤炼高尚道德品格？</w:t>
      </w:r>
    </w:p>
    <w:p>
      <w:pPr>
        <w:pStyle w:val="BodyText"/>
      </w:pPr>
      <w:r>
        <w:t>①学思并重，省察克治，慎独自律，知行合一，积善成德</w:t>
      </w:r>
    </w:p>
    <w:p>
      <w:pPr>
        <w:pStyle w:val="BodyText"/>
      </w:pPr>
      <w:r>
        <w:t>②正形成正确的道德认知和道德判断，激发正向的道德认同和道德情感，强化坚定的道德意志和</w:t>
      </w:r>
    </w:p>
    <w:p>
      <w:pPr>
        <w:pStyle w:val="BodyText"/>
      </w:pPr>
      <w:r>
        <w:t>道德信念。</w:t>
      </w:r>
    </w:p>
    <w:p>
      <w:pPr>
        <w:pStyle w:val="BodyText"/>
      </w:pPr>
      <w:r>
        <w:t>道德的起源：天意神启论，先天人性论，情感欲望论，动物本能论。</w:t>
      </w:r>
    </w:p>
    <w:p>
      <w:pPr>
        <w:pStyle w:val="BodyText"/>
      </w:pPr>
      <w:r>
        <w:t>道德的作用是指道德的认识规范，调节，激励，导向教育等功能的发挥和实现所产生的社会影响</w:t>
      </w:r>
    </w:p>
    <w:p>
      <w:pPr>
        <w:pStyle w:val="BodyText"/>
      </w:pPr>
      <w:r>
        <w:t>及实际效果。</w:t>
      </w:r>
    </w:p>
    <w:p>
      <w:pPr>
        <w:pStyle w:val="BodyText"/>
      </w:pPr>
      <w:r>
        <w:t>道德的作用主要表现在：①道德为经济基础的形成、巩固和发展服务，是一种重要的精神力量：</w:t>
      </w:r>
    </w:p>
    <w:p>
      <w:pPr>
        <w:pStyle w:val="BodyText"/>
      </w:pPr>
      <w:r>
        <w:t>②道德对其他社会意识形态的存在有着重大的影响；③道德通过调节人们之间的关系维护社会秩</w:t>
      </w:r>
    </w:p>
    <w:p>
      <w:pPr>
        <w:pStyle w:val="BodyText"/>
      </w:pPr>
      <w:r>
        <w:t>序和稳定；④道德是提高人的精神境界促进人的自我完善，推动人的全面发展的内在动力；⑤在</w:t>
      </w:r>
    </w:p>
    <w:p>
      <w:pPr>
        <w:pStyle w:val="BodyText"/>
      </w:pPr>
      <w:r>
        <w:t>阶级社会中，道德是调节阶级矛盾和对立阶级之间开展阶级斗争的重要工具。</w:t>
      </w:r>
    </w:p>
    <w:p>
      <w:pPr>
        <w:pStyle w:val="BodyText"/>
      </w:pPr>
      <w:r>
        <w:t>其他意识形态：政治、文化、宗教、武术、教育、外交。</w:t>
      </w:r>
    </w:p>
    <w:p>
      <w:pPr>
        <w:pStyle w:val="BodyText"/>
      </w:pPr>
      <w:r>
        <w:t>道德是反映社会经济的关系的特殊意识形态：①道德的性质和基本原则规范，反映了与之相应的</w:t>
      </w:r>
    </w:p>
    <w:p>
      <w:pPr>
        <w:pStyle w:val="BodyText"/>
      </w:pPr>
      <w:r>
        <w:t>社会经济关系的性质和内容；②道德随着社会经济发展的变化而变化；③道德作为一种社会意识，</w:t>
      </w:r>
    </w:p>
    <w:p>
      <w:pPr>
        <w:pStyle w:val="BodyText"/>
      </w:pPr>
      <w:r>
        <w:t>具有阶级性；④作为社会意识的道德一经产生，便有相对独立性，历史继承性，具有能动的反作</w:t>
      </w:r>
    </w:p>
    <w:p>
      <w:pPr>
        <w:pStyle w:val="BodyText"/>
      </w:pPr>
      <w:r>
        <w:t>用。</w:t>
      </w:r>
    </w:p>
    <w:p>
      <w:pPr>
        <w:pStyle w:val="BodyText"/>
      </w:pPr>
      <w:r>
        <w:t>5种基本社会形态：原始社会的道德，奴隶社会的道德，封建社会的道德，资本主义社会的道德，</w:t>
      </w:r>
    </w:p>
    <w:p>
      <w:pPr>
        <w:pStyle w:val="BodyText"/>
      </w:pPr>
      <w:r>
        <w:t>社会主义社会的道德。</w:t>
      </w:r>
    </w:p>
    <w:p>
      <w:pPr>
        <w:pStyle w:val="BodyText"/>
      </w:pPr>
      <w:r>
        <w:t>道德发展基本规律：人类道德发展是一个曲折上升的历史过程，人类道德发展的历史过程与社会</w:t>
      </w:r>
    </w:p>
    <w:p>
      <w:pPr>
        <w:pStyle w:val="BodyText"/>
      </w:pPr>
      <w:r>
        <w:t>生产方式的发展进程大体一致，这是道德发展的基本规律。</w:t>
      </w:r>
    </w:p>
    <w:p>
      <w:pPr>
        <w:pStyle w:val="BodyText"/>
      </w:pPr>
      <w:r>
        <w:t>传统道德是历史上不同时代人们的行为方式，风俗习惯，价值观念和文化心理的集中体现，是对</w:t>
      </w:r>
    </w:p>
    <w:p>
      <w:pPr>
        <w:pStyle w:val="BodyText"/>
      </w:pPr>
      <w:r>
        <w:t>道德实践经验的提炼总结。</w:t>
      </w:r>
    </w:p>
    <w:p>
      <w:pPr>
        <w:pStyle w:val="BodyText"/>
      </w:pPr>
      <w:r>
        <w:t>中华传统美德的创造性转化和创新性发展应该做到：①加强对中华传统美德的挖掘和阐发；②用</w:t>
      </w:r>
    </w:p>
    <w:p>
      <w:pPr>
        <w:pStyle w:val="BodyText"/>
      </w:pPr>
      <w:r>
        <w:t>中华传统美德滋养社会主义道德建设（标准：是否有利于推动中国特色社会主义事业；是否有利</w:t>
      </w:r>
    </w:p>
    <w:p>
      <w:pPr>
        <w:pStyle w:val="BodyText"/>
      </w:pPr>
      <w:r>
        <w:t>于建设社会主义道德体系；是否有利于培育和践行社会主义核心价值观的标准）。</w:t>
      </w:r>
    </w:p>
    <w:p>
      <w:pPr>
        <w:pStyle w:val="BodyText"/>
      </w:pPr>
      <w:r>
        <w:t>中国革命道德是指中国共产党人，人民军队，一切先进分子和人民群众在中国革命、建设、改革</w:t>
      </w:r>
    </w:p>
    <w:p>
      <w:pPr>
        <w:pStyle w:val="BodyText"/>
      </w:pPr>
      <w:r>
        <w:t>中所形成的优秀道德，是马克思主义与中国革命、建设、改革的伟大实践相结合的产物，是中华</w:t>
      </w:r>
    </w:p>
    <w:p>
      <w:pPr>
        <w:pStyle w:val="BodyText"/>
      </w:pPr>
      <w:r>
        <w:t>民族极其宝贵的道德财富。</w:t>
      </w:r>
    </w:p>
    <w:p>
      <w:pPr>
        <w:pStyle w:val="BodyText"/>
      </w:pPr>
      <w:r>
        <w:t>中国共产党始终高度重视继承和发扬革命的道德传统；中国革命道德作为一种精神力量，从它形</w:t>
      </w:r>
    </w:p>
    <w:p>
      <w:pPr>
        <w:pStyle w:val="BodyText"/>
      </w:pPr>
      <w:r>
        <w:t>成的首起就对中国的革命建设改革事业发挥着极其重要的作用。</w:t>
      </w:r>
    </w:p>
    <w:p>
      <w:pPr>
        <w:pStyle w:val="BodyText"/>
      </w:pPr>
      <w:r>
        <w:t>1939年毛泽东提出是否为人民服务是区别革命道德和一切剥削阶级道德的根本分界线。</w:t>
      </w:r>
    </w:p>
    <w:p>
      <w:pPr>
        <w:pStyle w:val="BodyText"/>
      </w:pPr>
      <w:r>
        <w:t>借鉴人类文明优秀道德成果：①借鉴和吸收人类文明优秀道德成果，必须秉承正确的态度和科学</w:t>
      </w:r>
    </w:p>
    <w:p>
      <w:pPr>
        <w:pStyle w:val="BodyText"/>
      </w:pPr>
      <w:r>
        <w:t>的方法；②要坚持以我为主为我所用，批判继承其他国家的道德成果：③在文化交流中坚守自身</w:t>
      </w:r>
    </w:p>
    <w:p>
      <w:pPr>
        <w:pStyle w:val="BodyText"/>
      </w:pPr>
      <w:r>
        <w:t>优秀道德传统，也要在文明互鉴中积极吸收其他有益道德成果。</w:t>
      </w:r>
    </w:p>
    <w:p>
      <w:pPr>
        <w:pStyle w:val="BodyText"/>
      </w:pPr>
      <w:r>
        <w:t>集体属于分为三个层次：①无私奉献，一心为公，是最高层次，是共产党员先进分子应努力达到</w:t>
      </w:r>
    </w:p>
    <w:p>
      <w:pPr>
        <w:pStyle w:val="BodyText"/>
      </w:pPr>
      <w:r>
        <w:t>的道德目标；②先公后私，先人后己是有较高社会主义道德觉悟的人能够达到的要求；③顾全大</w:t>
      </w:r>
    </w:p>
    <w:p>
      <w:pPr>
        <w:pStyle w:val="BodyText"/>
      </w:pPr>
      <w:r>
        <w:t>局，遵纪守法，热爱祖国，诚实劳动是对公民最基本道德要求。</w:t>
      </w:r>
    </w:p>
    <w:p>
      <w:pPr>
        <w:pStyle w:val="BodyText"/>
      </w:pPr>
      <w:r>
        <w:t>有序的公共生活重要意义：社会生产活动重要基础，是提高社会成员生活质量的基本保障，是社</w:t>
      </w:r>
    </w:p>
    <w:p>
      <w:pPr>
        <w:pStyle w:val="BodyText"/>
      </w:pPr>
      <w:r>
        <w:t>会文明的重要标志。</w:t>
      </w:r>
    </w:p>
    <w:p>
      <w:pPr>
        <w:pStyle w:val="BodyText"/>
      </w:pPr>
      <w:r>
        <w:t>公共生活中的道德规范：文明礼貌，助人为乐，爱护公物，保护环境，遵纪守法。</w:t>
      </w:r>
    </w:p>
    <w:p>
      <w:pPr>
        <w:pStyle w:val="BodyText"/>
      </w:pPr>
      <w:r>
        <w:t>网络生活中有道德要求：正确使用网络工具，健康进行网络交往，自觉避免沉迷网络，加强网络</w:t>
      </w:r>
    </w:p>
    <w:p>
      <w:pPr>
        <w:pStyle w:val="BodyText"/>
      </w:pPr>
      <w:r>
        <w:t>道德自律，积极引导网络舆论。</w:t>
      </w:r>
    </w:p>
    <w:p>
      <w:pPr>
        <w:pStyle w:val="BodyText"/>
      </w:pPr>
      <w:r>
        <w:t>职业是指人们由于社会分工所从事的自由专门业务的特定的职责，以此作为主要生活来源的社会</w:t>
      </w:r>
    </w:p>
    <w:p>
      <w:pPr>
        <w:pStyle w:val="BodyText"/>
      </w:pPr>
      <w:r>
        <w:t>活动。</w:t>
      </w:r>
    </w:p>
    <w:p>
      <w:pPr>
        <w:pStyle w:val="BodyText"/>
      </w:pPr>
      <w:r>
        <w:t>在职业生活中，必须牢固树立劳动最光荣、劳动的最崇高、劳动最伟大、劳动最美丽的观念。</w:t>
      </w:r>
    </w:p>
    <w:p>
      <w:pPr>
        <w:pStyle w:val="BodyText"/>
      </w:pPr>
      <w:r>
        <w:t>诚实守信既是中华民族的传统美德，也是我国公民道德社的重点，还是社会主义核心价值观的一</w:t>
      </w:r>
    </w:p>
    <w:p>
      <w:pPr>
        <w:pStyle w:val="BodyText"/>
      </w:pPr>
    </w:p>
    <w:p>
      <w:pPr>
        <w:pStyle w:val="BodyText"/>
      </w:pPr>
      <w:r>
        <w:t>E、坚持理论学习和认真实践相统一</w:t>
      </w:r>
    </w:p>
    <w:p>
      <w:pPr>
        <w:pStyle w:val="BodyText"/>
      </w:pPr>
      <w:r>
        <w:t>9、深圳青年歌手丛飞在8年时间内，</w:t>
      </w:r>
    </w:p>
    <w:p>
      <w:pPr>
        <w:pStyle w:val="BodyText"/>
      </w:pPr>
      <w:r>
        <w:t>捐资上百万元资助很多贫困山区的失学儿童，</w:t>
      </w:r>
    </w:p>
    <w:p>
      <w:pPr>
        <w:pStyle w:val="BodyText"/>
      </w:pPr>
      <w:r>
        <w:t>而自己 却</w:t>
      </w:r>
    </w:p>
    <w:p>
      <w:pPr>
        <w:pStyle w:val="BodyText"/>
      </w:pPr>
      <w:r>
        <w:t>患癌症，负债17万元。有人这样评价他：“丛飞能够从帮助别人的过程中得到快乐。”丛飞的行</w:t>
      </w:r>
    </w:p>
    <w:p>
      <w:pPr>
        <w:pStyle w:val="BodyText"/>
      </w:pPr>
      <w:r>
        <w:t>表明（BC)</w:t>
      </w:r>
    </w:p>
    <w:p>
      <w:pPr>
        <w:pStyle w:val="BodyText"/>
      </w:pPr>
      <w:r>
        <w:t>A、人的价值不包含个人的价值选择和目标设计等主观方面</w:t>
      </w:r>
    </w:p>
    <w:p>
      <w:pPr>
        <w:pStyle w:val="BodyText"/>
      </w:pPr>
      <w:r>
        <w:t>B、人的价值的大小取决于对社会的贡献</w:t>
      </w:r>
    </w:p>
    <w:p>
      <w:pPr>
        <w:pStyle w:val="BodyText"/>
      </w:pPr>
      <w:r>
        <w:t>C、人的价值不仅表现在物质方面，更表现在精神方面</w:t>
      </w:r>
    </w:p>
    <w:p>
      <w:pPr>
        <w:pStyle w:val="BodyText"/>
      </w:pPr>
      <w:r>
        <w:t>D、社会价值的实现总是以个人价值的牺牲为代价</w:t>
      </w:r>
    </w:p>
    <w:p>
      <w:pPr>
        <w:pStyle w:val="BodyText"/>
      </w:pPr>
      <w:r>
        <w:t>三、判断题</w:t>
      </w:r>
    </w:p>
    <w:p>
      <w:pPr>
        <w:pStyle w:val="BodyText"/>
      </w:pPr>
      <w:r>
        <w:t>1、人的自然属性是人的本质属性。（X)</w:t>
      </w:r>
    </w:p>
    <w:p>
      <w:pPr>
        <w:pStyle w:val="BodyText"/>
      </w:pPr>
      <w:r>
        <w:t>2、世界观决定人生观，人生观从属于世界观，所以，一个人的人生观发生改变，对世界观不会</w:t>
      </w:r>
    </w:p>
    <w:p>
      <w:pPr>
        <w:pStyle w:val="BodyText"/>
      </w:pPr>
      <w:r>
        <w:t>生影响。（X)</w:t>
      </w:r>
    </w:p>
    <w:p>
      <w:pPr>
        <w:pStyle w:val="BodyText"/>
      </w:pPr>
      <w:r>
        <w:t>3、正确的人生观是正确的世界观的基础，世界观从属于人生观。（X)</w:t>
      </w:r>
    </w:p>
    <w:p>
      <w:pPr>
        <w:pStyle w:val="BodyText"/>
      </w:pPr>
      <w:r>
        <w:t>4、个人与社会的关系，最根本的是个人利益与社会利益的关系。（V)</w:t>
      </w:r>
    </w:p>
    <w:p>
      <w:pPr>
        <w:pStyle w:val="BodyText"/>
      </w:pPr>
      <w:r>
        <w:t>5、社会需要是个人需要的集中体现，是社会全体成员带有根本性、全局性、长远性需要的反映</w:t>
      </w:r>
    </w:p>
    <w:p>
      <w:pPr>
        <w:pStyle w:val="BodyText"/>
      </w:pPr>
      <w:r>
        <w:t>（V)</w:t>
      </w:r>
    </w:p>
    <w:p>
      <w:pPr>
        <w:pStyle w:val="BodyText"/>
      </w:pPr>
      <w:r>
        <w:t>6、人生价值是人生观的核心。（X)</w:t>
      </w:r>
    </w:p>
    <w:p>
      <w:pPr>
        <w:pStyle w:val="BodyText"/>
      </w:pPr>
      <w:r>
        <w:t>7、人生态度是人生观的核心，在人生实践中具有重要的作用。（X)</w:t>
      </w:r>
    </w:p>
    <w:p>
      <w:pPr>
        <w:pStyle w:val="BodyText"/>
      </w:pPr>
      <w:r>
        <w:t>8、人生目的是人生观的核心，在人生实践中具有重要的作用。（V)</w:t>
      </w:r>
    </w:p>
    <w:p>
      <w:pPr>
        <w:pStyle w:val="BodyText"/>
      </w:pPr>
      <w:r>
        <w:t>9、我们要树立科学高尚的人生观，坚决抵制拜金主义、享乐主义和极端个人主义的错误人生</w:t>
      </w:r>
    </w:p>
    <w:p>
      <w:pPr>
        <w:pStyle w:val="BodyText"/>
      </w:pPr>
      <w:r>
        <w:t>（V)</w:t>
      </w:r>
    </w:p>
    <w:p>
      <w:pPr>
        <w:pStyle w:val="BodyText"/>
      </w:pPr>
      <w:r>
        <w:t>10、评价人生价值的根本尺度，是看一个人的实践活动是否符合社会发展的客观规律，是否促</w:t>
      </w:r>
    </w:p>
    <w:p>
      <w:pPr>
        <w:pStyle w:val="BodyText"/>
      </w:pPr>
      <w:r>
        <w:t>了历史的进步。（V)</w:t>
      </w:r>
    </w:p>
    <w:p>
      <w:pPr>
        <w:pStyle w:val="BodyText"/>
      </w:pPr>
      <w:r>
        <w:t>11、在今天，衡量人生价值的标准，最重要的就是看一个人是否用自己的劳动和聪明才智为国</w:t>
      </w:r>
    </w:p>
    <w:p>
      <w:pPr>
        <w:pStyle w:val="BodyText"/>
      </w:pPr>
      <w:r>
        <w:t>和社会真诚奉献，为人民群众尽心尽力服务。（V)</w:t>
      </w:r>
    </w:p>
    <w:p>
      <w:pPr>
        <w:pStyle w:val="BodyText"/>
      </w:pPr>
      <w:r>
        <w:t>第二章 坚定理想信念 练习题</w:t>
      </w:r>
    </w:p>
    <w:p>
      <w:pPr>
        <w:pStyle w:val="BodyText"/>
      </w:pPr>
      <w:r>
        <w:t>一、单项选择题</w:t>
      </w:r>
    </w:p>
    <w:p>
      <w:pPr>
        <w:pStyle w:val="BodyText"/>
      </w:pPr>
      <w:r>
        <w:t>1、（C)是人的精神世界的核心，是人精神上的“钙”。</w:t>
      </w:r>
    </w:p>
    <w:p>
      <w:pPr>
        <w:pStyle w:val="BodyText"/>
      </w:pPr>
      <w:r>
        <w:t>A、思想道德B、道德素质 C、理想信念 D、人生价值</w:t>
      </w:r>
    </w:p>
    <w:p>
      <w:pPr>
        <w:pStyle w:val="BodyText"/>
      </w:pPr>
      <w:r>
        <w:t>2、理想是（C).</w:t>
      </w:r>
    </w:p>
    <w:p>
      <w:pPr>
        <w:pStyle w:val="BodyText"/>
      </w:pPr>
      <w:r>
        <w:t>A、与生活愿望相结合并指向未来的想象</w:t>
      </w:r>
    </w:p>
    <w:p>
      <w:pPr>
        <w:pStyle w:val="BodyText"/>
      </w:pPr>
      <w:r>
        <w:t>B、缺乏客观根据的随心所欲的对未来的想象</w:t>
      </w:r>
    </w:p>
    <w:p>
      <w:pPr>
        <w:pStyle w:val="BodyText"/>
      </w:pPr>
      <w:r>
        <w:t>C、在实践中形成的、有实现可能性的、对未来社会和自身发展目标的向往与追求。</w:t>
      </w:r>
    </w:p>
    <w:p>
      <w:pPr>
        <w:pStyle w:val="BodyText"/>
      </w:pPr>
      <w:r>
        <w:t>D、与现实有很大差距，毫无实现可能的和未来想象</w:t>
      </w:r>
    </w:p>
    <w:p>
      <w:pPr>
        <w:pStyle w:val="BodyText"/>
      </w:pPr>
      <w:r>
        <w:t>3、以下关于理想表述错误的是（C)</w:t>
      </w:r>
    </w:p>
    <w:p>
      <w:pPr>
        <w:pStyle w:val="BodyText"/>
      </w:pPr>
      <w:r>
        <w:t>A、理想带有时代的烙印，在阶级社会中，还必然带有特定阶级的烙印。</w:t>
      </w:r>
    </w:p>
    <w:p>
      <w:pPr>
        <w:pStyle w:val="BodyText"/>
      </w:pPr>
      <w:r>
        <w:t>B、理想之所以能够成为一种推动人们创造美好生活的巨大力量，就在于它不仅具有现实性，而</w:t>
      </w:r>
    </w:p>
    <w:p>
      <w:pPr>
        <w:pStyle w:val="BodyText"/>
      </w:pPr>
      <w:r>
        <w:t>具有预见性。</w:t>
      </w:r>
    </w:p>
    <w:p>
      <w:pPr>
        <w:pStyle w:val="BodyText"/>
      </w:pPr>
      <w:r>
        <w:t>C、理想是人的主观能动性与社会发展客观趋势的一致性的反映，是人们在正确把握社会历史发</w:t>
      </w:r>
    </w:p>
    <w:p>
      <w:pPr>
        <w:pStyle w:val="BodyText"/>
      </w:pPr>
      <w:r>
        <w:t>客观规律的基础上形成的，因此理想必然可以实现。</w:t>
      </w:r>
    </w:p>
    <w:p>
      <w:pPr>
        <w:pStyle w:val="BodyText"/>
      </w:pPr>
      <w:r>
        <w:t>D、实践产生理想，理想指引实践，理想与实践的相互作用推动着人们立足现实、着眼未来，在</w:t>
      </w:r>
    </w:p>
    <w:p>
      <w:pPr>
        <w:pStyle w:val="BodyText"/>
      </w:pPr>
      <w:r>
        <w:t>斗中追求，在追求中奋斗。</w:t>
      </w:r>
    </w:p>
    <w:p>
      <w:pPr>
        <w:pStyle w:val="BodyText"/>
      </w:pPr>
      <w:r>
        <w:t>4、现阶段我国各族人民建设中国特色社会主义的共同理想和我们党建立共产主义社会的最高理</w:t>
      </w:r>
    </w:p>
    <w:p>
      <w:pPr>
        <w:pStyle w:val="BodyText"/>
      </w:pPr>
      <w:r>
        <w:t>属于人生理想中（D)的内容。</w:t>
      </w:r>
    </w:p>
    <w:p>
      <w:pPr>
        <w:pStyle w:val="BodyText"/>
      </w:pPr>
      <w:r>
        <w:t>、生活理想B、职业理想C、道德理想 D、政治理想</w:t>
      </w:r>
    </w:p>
    <w:p>
      <w:pPr>
        <w:pStyle w:val="BodyText"/>
      </w:pPr>
      <w:r>
        <w:t>、理想和现实的统一性表现在（C).</w:t>
      </w:r>
    </w:p>
    <w:p>
      <w:pPr>
        <w:pStyle w:val="BodyText"/>
      </w:pPr>
      <w:r>
        <w:t>、理想就是现实。</w:t>
      </w:r>
    </w:p>
    <w:p>
      <w:pPr>
        <w:pStyle w:val="BodyText"/>
      </w:pPr>
      <w:r>
        <w:t>、有了坚定的信念，理想就能自动变为现实。</w:t>
      </w:r>
    </w:p>
    <w:p>
      <w:pPr>
        <w:pStyle w:val="BodyText"/>
      </w:pPr>
      <w:r>
        <w:t>、现实是理想的基础，理想是现实的未来。</w:t>
      </w:r>
    </w:p>
    <w:p>
      <w:pPr>
        <w:pStyle w:val="BodyText"/>
      </w:pPr>
      <w:r>
        <w:t>、理想总是美好的，而现实中既有美好的一面，也有丑陋的一面。</w:t>
      </w:r>
    </w:p>
    <w:p>
      <w:pPr>
        <w:pStyle w:val="BodyText"/>
      </w:pPr>
      <w:r>
        <w:t>、以下关于理想、幻想、空想的表述正确的是（B).</w:t>
      </w:r>
    </w:p>
    <w:p>
      <w:pPr>
        <w:pStyle w:val="BodyText"/>
      </w:pPr>
      <w:r>
        <w:t>、理想是个人对幻想空想的改进</w:t>
      </w:r>
    </w:p>
    <w:p>
      <w:pPr>
        <w:pStyle w:val="BodyText"/>
      </w:pPr>
    </w:p>
    <w:p>
      <w:pPr>
        <w:pStyle w:val="BodyText"/>
      </w:pPr>
      <w:r>
        <w:t>目</w:t>
      </w:r>
    </w:p>
    <w:p>
      <w:pPr>
        <w:pStyle w:val="BodyText"/>
      </w:pPr>
      <w:r>
        <w:t>55,新时代爱国主义内涵：</w:t>
      </w:r>
    </w:p>
    <w:p>
      <w:pPr>
        <w:pStyle w:val="BodyText"/>
      </w:pPr>
      <w:r>
        <w:t>坚持爱国主义和社会主义相统一、维护祖国统一和民族团结、尊重和</w:t>
      </w:r>
    </w:p>
    <w:p>
      <w:pPr>
        <w:pStyle w:val="BodyText"/>
      </w:pPr>
      <w:r>
        <w:t>传承中华民族历史和文化、</w:t>
      </w:r>
    </w:p>
    <w:p>
      <w:pPr>
        <w:pStyle w:val="BodyText"/>
      </w:pPr>
      <w:r>
        <w:t>必须坚持立足民族又面向世界。</w:t>
      </w:r>
    </w:p>
    <w:p>
      <w:pPr>
        <w:pStyle w:val="BodyText"/>
      </w:pPr>
      <w:r>
        <w:t>56,</w:t>
      </w:r>
    </w:p>
    <w:p>
      <w:pPr>
        <w:pStyle w:val="BodyText"/>
      </w:pPr>
      <w:r>
        <w:t>多民族是我国的一大特色，也是我国发展的一大有利因素。</w:t>
      </w:r>
    </w:p>
    <w:p>
      <w:pPr>
        <w:pStyle w:val="BodyText"/>
      </w:pPr>
      <w:r>
        <w:t>维护和推进祖国统一、促进民族团结、增强国家安全意识。</w:t>
      </w:r>
    </w:p>
    <w:p>
      <w:pPr>
        <w:pStyle w:val="BodyText"/>
      </w:pPr>
      <w:r>
        <w:t>做忠诚的爱国者：</w:t>
      </w:r>
    </w:p>
    <w:p>
      <w:pPr>
        <w:pStyle w:val="BodyText"/>
      </w:pPr>
      <w:r>
        <w:t>57.</w:t>
      </w:r>
    </w:p>
    <w:p>
      <w:pPr>
        <w:pStyle w:val="BodyText"/>
      </w:pPr>
      <w:r>
        <w:t>（实现祖国统一）</w:t>
      </w:r>
    </w:p>
    <w:p>
      <w:pPr>
        <w:pStyle w:val="BodyText"/>
      </w:pPr>
      <w:r>
        <w:t>必须保持香港澳门长期繁荣稳定。</w:t>
      </w:r>
    </w:p>
    <w:p>
      <w:pPr>
        <w:pStyle w:val="BodyText"/>
      </w:pPr>
      <w:r>
        <w:t>是实现民族伟大复兴的必然要求。</w:t>
      </w:r>
    </w:p>
    <w:p>
      <w:pPr>
        <w:pStyle w:val="BodyText"/>
      </w:pPr>
      <w:r>
        <w:t>58,</w:t>
      </w:r>
    </w:p>
    <w:p>
      <w:pPr>
        <w:pStyle w:val="BodyText"/>
      </w:pPr>
      <w:r>
        <w:t>推进祖国统一，</w:t>
      </w:r>
    </w:p>
    <w:p>
      <w:pPr>
        <w:pStyle w:val="BodyText"/>
      </w:pPr>
      <w:r>
        <w:t>59,</w:t>
      </w:r>
    </w:p>
    <w:p>
      <w:pPr>
        <w:pStyle w:val="BodyText"/>
      </w:pPr>
      <w:r>
        <w:t>，（和平统一）</w:t>
      </w:r>
    </w:p>
    <w:p>
      <w:pPr>
        <w:pStyle w:val="BodyText"/>
      </w:pPr>
      <w:r>
        <w:t>最符合包括台湾同胞在内的中华民族的根本性质。</w:t>
      </w:r>
    </w:p>
    <w:p>
      <w:pPr>
        <w:pStyle w:val="BodyText"/>
      </w:pPr>
      <w:r>
        <w:t>60,两岸双方应秉持（两岸一家亲）的理念。</w:t>
      </w:r>
    </w:p>
    <w:p>
      <w:pPr>
        <w:pStyle w:val="BodyText"/>
      </w:pPr>
      <w:r>
        <w:t>61,要贯彻（《反分裂国家法》），旗帜鲜明地反对一切损害两岸关系的言行。</w:t>
      </w:r>
    </w:p>
    <w:p>
      <w:pPr>
        <w:pStyle w:val="BodyText"/>
      </w:pPr>
      <w:r>
        <w:t>62,增强国家安全意识：</w:t>
      </w:r>
    </w:p>
    <w:p>
      <w:pPr>
        <w:pStyle w:val="BodyText"/>
      </w:pPr>
      <w:r>
        <w:t>确立总体国家安全，</w:t>
      </w:r>
    </w:p>
    <w:p>
      <w:pPr>
        <w:pStyle w:val="BodyText"/>
      </w:pPr>
      <w:r>
        <w:t>增强国防意识覆行维护国家安全的义务。</w:t>
      </w:r>
    </w:p>
    <w:p>
      <w:pPr>
        <w:pStyle w:val="BodyText"/>
      </w:pPr>
      <w:r>
        <w:t>63、我国的国防是全民的国防，我国宪法明确规定（保卫祖国）（抵抗侵略）是中华人民共和国每</w:t>
      </w:r>
    </w:p>
    <w:p>
      <w:pPr>
        <w:pStyle w:val="BodyText"/>
      </w:pPr>
      <w:r>
        <w:t>一个公民的神圣职责。</w:t>
      </w:r>
    </w:p>
    <w:p>
      <w:pPr>
        <w:pStyle w:val="BodyText"/>
      </w:pPr>
      <w:r>
        <w:t>64,(创新创造）是中华民族最深沉的民族禀赋，</w:t>
      </w:r>
    </w:p>
    <w:p>
      <w:pPr>
        <w:pStyle w:val="BodyText"/>
      </w:pPr>
      <w:r>
        <w:t>65,(改革创新）</w:t>
      </w:r>
    </w:p>
    <w:p>
      <w:pPr>
        <w:pStyle w:val="BodyText"/>
      </w:pPr>
      <w:r>
        <w:t>是时代要求。（创新）始终是推动人类社会发展的第一动力。（创新能力）是当今</w:t>
      </w:r>
    </w:p>
    <w:p>
      <w:pPr>
        <w:pStyle w:val="BodyText"/>
      </w:pPr>
      <w:r>
        <w:t>国际竞争新优势的集中体现。（改革创新）是我国赢得未来的必然要求。</w:t>
      </w:r>
    </w:p>
    <w:p>
      <w:pPr>
        <w:pStyle w:val="BodyText"/>
      </w:pPr>
      <w:r>
        <w:t>66,改革创新的主力军：树立改革创新的自觉意识（增强改革创新的责任感、树立敢于突破陈规</w:t>
      </w:r>
    </w:p>
    <w:p>
      <w:pPr>
        <w:pStyle w:val="BodyText"/>
      </w:pPr>
      <w:r>
        <w:t>的意识、树立大胆探索未知领域的信心）、增强改革创新的能力本领。</w:t>
      </w:r>
    </w:p>
    <w:p>
      <w:pPr>
        <w:pStyle w:val="BodyText"/>
      </w:pPr>
      <w:r>
        <w:t>第四章</w:t>
      </w:r>
    </w:p>
    <w:p>
      <w:pPr>
        <w:pStyle w:val="BodyText"/>
      </w:pPr>
      <w:r>
        <w:t>67,党的（十八大）提出了社会主义核心价值观。</w:t>
      </w:r>
    </w:p>
    <w:p>
      <w:pPr>
        <w:pStyle w:val="BodyText"/>
      </w:pPr>
      <w:r>
        <w:t>68,社会主义核心价值观和社会主义核心价值体系，两者是（紧密联系）（互为依存）（相辅相成）</w:t>
      </w:r>
    </w:p>
    <w:p>
      <w:pPr>
        <w:pStyle w:val="BodyText"/>
      </w:pPr>
      <w:r>
        <w:t>的。</w:t>
      </w:r>
    </w:p>
    <w:p>
      <w:pPr>
        <w:pStyle w:val="BodyText"/>
      </w:pPr>
      <w:r>
        <w:t>69,社会主义核心价值观把涉及（国家）（社会）（公民）的价值要求融为一体，体现了社会主义本</w:t>
      </w:r>
    </w:p>
    <w:p>
      <w:pPr>
        <w:pStyle w:val="BodyText"/>
      </w:pPr>
      <w:r>
        <w:t>质要求。</w:t>
      </w:r>
    </w:p>
    <w:p>
      <w:pPr>
        <w:pStyle w:val="BodyText"/>
      </w:pPr>
      <w:r>
        <w:t>70,社会主义核心价值观：富强、民主、文明、和谐、自由、平等、公正、法治、爱国、敬业、</w:t>
      </w:r>
    </w:p>
    <w:p>
      <w:pPr>
        <w:pStyle w:val="BodyText"/>
      </w:pPr>
      <w:r>
        <w:t>诚信、友善</w:t>
      </w:r>
    </w:p>
    <w:p>
      <w:pPr>
        <w:pStyle w:val="BodyText"/>
      </w:pPr>
      <w:r>
        <w:t>71,2018年3月，（十三届全国人大一次）会议通过宪法修正案，把国家倡导社会主义核心价值观</w:t>
      </w:r>
    </w:p>
    <w:p>
      <w:pPr>
        <w:pStyle w:val="BodyText"/>
      </w:pPr>
      <w:r>
        <w:t>正式写入宪法。</w:t>
      </w:r>
    </w:p>
    <w:p>
      <w:pPr>
        <w:pStyle w:val="BodyText"/>
      </w:pPr>
      <w:r>
        <w:t>72,中华优秀传统文化是涵养社会主义核心价值观的重要源泉，是中华民族的精神命脉。</w:t>
      </w:r>
    </w:p>
    <w:p>
      <w:pPr>
        <w:pStyle w:val="BodyText"/>
      </w:pPr>
      <w:r>
        <w:t>73,(中国特色社会主义建设）是社会主义核心价值观的实践根据。</w:t>
      </w:r>
    </w:p>
    <w:p>
      <w:pPr>
        <w:pStyle w:val="BodyText"/>
      </w:pPr>
      <w:r>
        <w:t>74,社会主义核心价值观以其（先进性）（人民性）和（真实性）而居于人类社会的价值制高点，</w:t>
      </w:r>
    </w:p>
    <w:p>
      <w:pPr>
        <w:pStyle w:val="BodyText"/>
      </w:pPr>
      <w:r>
        <w:t>具有强大的道义力量。</w:t>
      </w:r>
    </w:p>
    <w:p>
      <w:pPr>
        <w:pStyle w:val="BodyText"/>
      </w:pPr>
      <w:r>
        <w:t>社会主义核心价值观的（先进性）体现在它是社会主义制度所坚持和追求的核心价值理念。</w:t>
      </w:r>
    </w:p>
    <w:p>
      <w:pPr>
        <w:pStyle w:val="BodyText"/>
      </w:pPr>
      <w:r>
        <w:t>75、社会主义核心价值观的人民性体现在它所代表的最广大人民的根本利益，反映的最广大人民</w:t>
      </w:r>
    </w:p>
    <w:p>
      <w:pPr>
        <w:pStyle w:val="BodyText"/>
      </w:pPr>
      <w:r>
        <w:t>的价值诉求，引导着最广大人民为实现美好社会理想而奋斗。</w:t>
      </w:r>
    </w:p>
    <w:p>
      <w:pPr>
        <w:pStyle w:val="BodyText"/>
      </w:pPr>
      <w:r>
        <w:t>76,大学生成长成才和全面发展，离不开正确的（价值观）的引领。</w:t>
      </w:r>
    </w:p>
    <w:p>
      <w:pPr>
        <w:pStyle w:val="BodyText"/>
      </w:pPr>
      <w:r>
        <w:t>77,勤学修德明辨笃实。</w:t>
      </w:r>
    </w:p>
    <w:p>
      <w:pPr>
        <w:pStyle w:val="BodyText"/>
      </w:pPr>
      <w:r>
        <w:t>第五章</w:t>
      </w:r>
    </w:p>
    <w:p>
      <w:pPr>
        <w:pStyle w:val="BodyText"/>
      </w:pPr>
      <w:r>
        <w:t>78,道德是以（善恶）为评价方式，主要依靠（社会舆论）（传统习俗）和（内心信念）来发挥作</w:t>
      </w:r>
    </w:p>
    <w:p>
      <w:pPr>
        <w:pStyle w:val="BodyText"/>
      </w:pPr>
      <w:r>
        <w:t>用的行为规范的总和。</w:t>
      </w:r>
    </w:p>
    <w:p>
      <w:pPr>
        <w:pStyle w:val="BodyText"/>
      </w:pPr>
      <w:r>
        <w:t>79,劳动是道德起源的（首要前提），（社会关系）是道德赖以生存以产生的（客观条件），人的（自</w:t>
      </w:r>
    </w:p>
    <w:p>
      <w:pPr>
        <w:pStyle w:val="BodyText"/>
      </w:pPr>
      <w:r>
        <w:t>我意识）是道德产生的（主观条件）。</w:t>
      </w:r>
    </w:p>
    <w:p>
      <w:pPr>
        <w:pStyle w:val="BodyText"/>
      </w:pPr>
      <w:r>
        <w:t>80,道德的本质：（1)道德是反映社会经济关系的特殊意识形态。（2)道德是社会利益关系的特</w:t>
      </w:r>
    </w:p>
    <w:p>
      <w:pPr>
        <w:pStyle w:val="BodyText"/>
      </w:pPr>
      <w:r>
        <w:t>殊调节方式（3)道德是一种实践精神</w:t>
      </w:r>
    </w:p>
    <w:p>
      <w:pPr>
        <w:pStyle w:val="BodyText"/>
      </w:pPr>
      <w:r>
        <w:t>81,道德的功能：道德的认知功能，道德的规范功能、道德的调节功能。</w:t>
      </w:r>
    </w:p>
    <w:p>
      <w:pPr>
        <w:pStyle w:val="BodyText"/>
      </w:pPr>
      <w:r>
        <w:t>82,人类道德发展的历史过程与社会生产方式的发展过程大体一致，道德发展的总趋势是（向上</w:t>
      </w:r>
    </w:p>
    <w:p>
      <w:pPr>
        <w:pStyle w:val="BodyText"/>
      </w:pPr>
      <w:r>
        <w:t>的）（前进的）。</w:t>
      </w:r>
    </w:p>
    <w:p>
      <w:pPr>
        <w:pStyle w:val="BodyText"/>
      </w:pPr>
      <w:r>
        <w:t>83,道德进步的主要表现是：（1)道德在社会生活中所起的作用越来越重要（2)对于促进社会</w:t>
      </w:r>
    </w:p>
    <w:p>
      <w:pPr>
        <w:pStyle w:val="BodyText"/>
      </w:pPr>
      <w:r>
        <w:t>谐与人的全面发展的作用越来越突出（3)道德调控的范围不断扩大，调控的手段或方式不断丰富，</w:t>
      </w:r>
    </w:p>
    <w:p>
      <w:pPr>
        <w:pStyle w:val="BodyText"/>
      </w:pPr>
      <w:r>
        <w:t>更加科学合理。（4),道德的发展和进步也成为衡量社会文明程度的重要尺度。</w:t>
      </w:r>
    </w:p>
    <w:p>
      <w:pPr>
        <w:pStyle w:val="BodyText"/>
      </w:pPr>
      <w:r>
        <w:t>84,中华传统美德的基本精神：（1)重视整体利益，强调责任奉献（2)推崇“仁爱”原则，注重</w:t>
      </w:r>
    </w:p>
    <w:p>
      <w:pPr>
        <w:pStyle w:val="BodyText"/>
      </w:pPr>
      <w:r>
        <w:t>和为贵（3)提倡人伦价值，重视道德义务（4)追求精神境界，向往理想人格（5)强调道德修养</w:t>
      </w:r>
    </w:p>
    <w:p>
      <w:pPr>
        <w:pStyle w:val="BodyText"/>
      </w:pPr>
      <w:r>
        <w:t>注重道德践覆。</w:t>
      </w:r>
    </w:p>
    <w:p>
      <w:pPr>
        <w:pStyle w:val="BodyText"/>
      </w:pPr>
      <w:r>
        <w:t>5,在对待传统道德的问题上，要反对两种错误思潮，一是（文化复古论）二是（历史虚无论</w:t>
      </w:r>
    </w:p>
    <w:p>
      <w:pPr>
        <w:pStyle w:val="BodyText"/>
      </w:pPr>
      <w:r>
        <w:t>6,中国革命道德的主要内容：（1)为实现社会主义和共产主义理想而奋斗（2)全心全意为人</w:t>
      </w:r>
    </w:p>
    <w:p>
      <w:pPr>
        <w:pStyle w:val="BodyText"/>
      </w:pPr>
      <w:r>
        <w:t>【</w:t>
      </w:r>
    </w:p>
    <w:p>
      <w:pPr>
        <w:pStyle w:val="BodyText"/>
      </w:pPr>
    </w:p>
    <w:p>
      <w:pPr>
        <w:pStyle w:val="BodyText"/>
      </w:pPr>
      <w:r>
        <w:t>力量。其核心是（C)</w:t>
      </w:r>
    </w:p>
    <w:p>
      <w:pPr>
        <w:pStyle w:val="BodyText"/>
      </w:pPr>
      <w:r>
        <w:t>A.国际主义B.集体主义</w:t>
      </w:r>
    </w:p>
    <w:p>
      <w:pPr>
        <w:pStyle w:val="BodyText"/>
      </w:pPr>
      <w:r>
        <w:t>C.改革创新 D.开拓进取</w:t>
      </w:r>
    </w:p>
    <w:p>
      <w:pPr>
        <w:pStyle w:val="BodyText"/>
      </w:pPr>
      <w:r>
        <w:t>9、李大钊曾写下“铁肩担道义，妙手著文章”的警句。这句话表明，若想树立改革创新的自觉意</w:t>
      </w:r>
    </w:p>
    <w:p>
      <w:pPr>
        <w:pStyle w:val="BodyText"/>
      </w:pPr>
      <w:r>
        <w:t>识，我们应该（D)</w:t>
      </w:r>
    </w:p>
    <w:p>
      <w:pPr>
        <w:pStyle w:val="BodyText"/>
      </w:pPr>
      <w:r>
        <w:t>A.树立突破陈规陋习的自觉意识B.树立大胆探索未知领域的信心和勇气</w:t>
      </w:r>
    </w:p>
    <w:p>
      <w:pPr>
        <w:pStyle w:val="BodyText"/>
      </w:pPr>
      <w:r>
        <w:t>C.树立以创新创造为目标的走向D.增强改革创新的责任感</w:t>
      </w:r>
    </w:p>
    <w:p>
      <w:pPr>
        <w:pStyle w:val="BodyText"/>
      </w:pPr>
      <w:r>
        <w:t>10、王安石《游褒禅山记》中所言：“而世之奇伟、瑰怪，非常之观，常在于险远，而人之所罕至</w:t>
      </w:r>
    </w:p>
    <w:p>
      <w:pPr>
        <w:pStyle w:val="BodyText"/>
      </w:pPr>
      <w:r>
        <w:t>焉，故非有志者不能至也。”这句话表明，若想树立改革创新的自觉意识，我们应该（A)</w:t>
      </w:r>
    </w:p>
    <w:p>
      <w:pPr>
        <w:pStyle w:val="BodyText"/>
      </w:pPr>
      <w:r>
        <w:t>A.树立突破陈规陋习的自觉意识B.树立大胆探索未知领域的信心和勇气</w:t>
      </w:r>
    </w:p>
    <w:p>
      <w:pPr>
        <w:pStyle w:val="BodyText"/>
      </w:pPr>
      <w:r>
        <w:t>C.树立以创新创造为目标的走向D.增强改革创新的能力本领</w:t>
      </w:r>
    </w:p>
    <w:p>
      <w:pPr>
        <w:pStyle w:val="BodyText"/>
      </w:pPr>
      <w:r>
        <w:t>二、判断题（对的打✓,错的打X)</w:t>
      </w:r>
    </w:p>
    <w:p>
      <w:pPr>
        <w:pStyle w:val="BodyText"/>
      </w:pPr>
      <w:r>
        <w:t>1、实现中国梦必须弘扬中国精神，中国精神是凝聚中国力量的精神纽带。（✓)</w:t>
      </w:r>
    </w:p>
    <w:p>
      <w:pPr>
        <w:pStyle w:val="BodyText"/>
      </w:pPr>
      <w:r>
        <w:t>2、时代精神与民族精神都是一个民族赖以生存发展的精神支撑。（✓)</w:t>
      </w:r>
    </w:p>
    <w:p>
      <w:pPr>
        <w:pStyle w:val="BodyText"/>
      </w:pPr>
      <w:r>
        <w:t>3、爱国主义的基本要求是爱自己的美好前程。（x)</w:t>
      </w:r>
    </w:p>
    <w:p>
      <w:pPr>
        <w:pStyle w:val="BodyText"/>
      </w:pPr>
      <w:r>
        <w:t>4、实现中华民族伟大复兴的中国梦是当代中国爱国主义的鲜明主题。（✓</w:t>
      </w:r>
    </w:p>
    <w:p>
      <w:pPr>
        <w:pStyle w:val="BodyText"/>
      </w:pPr>
      <w:r>
        <w:t>）</w:t>
      </w:r>
    </w:p>
    <w:p>
      <w:pPr>
        <w:pStyle w:val="BodyText"/>
      </w:pPr>
      <w:r>
        <w:t>5、经济全球化不等于全球政治、文化一体化。（</w:t>
      </w:r>
    </w:p>
    <w:p>
      <w:pPr>
        <w:pStyle w:val="BodyText"/>
      </w:pPr>
      <w:r>
        <w:t>✓)</w:t>
      </w:r>
    </w:p>
    <w:p>
      <w:pPr>
        <w:pStyle w:val="BodyText"/>
      </w:pPr>
      <w:r>
        <w:t>6、一个中国原则是两岸关系的政治基础。（</w:t>
      </w:r>
    </w:p>
    <w:p>
      <w:pPr>
        <w:pStyle w:val="BodyText"/>
      </w:pPr>
      <w:r>
        <w:t>✓</w:t>
      </w:r>
    </w:p>
    <w:p>
      <w:pPr>
        <w:pStyle w:val="BodyText"/>
      </w:pPr>
      <w:r>
        <w:t>）</w:t>
      </w:r>
    </w:p>
    <w:p>
      <w:pPr>
        <w:pStyle w:val="BodyText"/>
      </w:pPr>
      <w:r>
        <w:t>7、创新始终是推动人类社会发展的第一动力。（✓)</w:t>
      </w:r>
    </w:p>
    <w:p>
      <w:pPr>
        <w:pStyle w:val="BodyText"/>
      </w:pPr>
      <w:r>
        <w:t>8、夯实创新基础就是要蛮干、坐论创新。（x)</w:t>
      </w:r>
    </w:p>
    <w:p>
      <w:pPr>
        <w:pStyle w:val="BodyText"/>
      </w:pPr>
      <w:r>
        <w:t>9、维护国家安全与大学生无关。（x)</w:t>
      </w:r>
    </w:p>
    <w:p>
      <w:pPr>
        <w:pStyle w:val="BodyText"/>
      </w:pPr>
      <w:r>
        <w:t>10、新时代的大学生要将弘扬创新精神贯穿于实践中、体现在行动上。（✓)</w:t>
      </w:r>
    </w:p>
    <w:p>
      <w:pPr>
        <w:pStyle w:val="BodyText"/>
      </w:pPr>
      <w:r>
        <w:t>三、简答题</w:t>
      </w:r>
    </w:p>
    <w:p>
      <w:pPr>
        <w:pStyle w:val="BodyText"/>
      </w:pPr>
      <w:r>
        <w:t>1、中华民族重精神的优秀传统表现在哪些方面？</w:t>
      </w:r>
    </w:p>
    <w:p>
      <w:pPr>
        <w:pStyle w:val="BodyText"/>
      </w:pPr>
      <w:r>
        <w:t>2、中国精神的主要内容是什么？</w:t>
      </w:r>
    </w:p>
    <w:p>
      <w:pPr>
        <w:pStyle w:val="BodyText"/>
      </w:pPr>
      <w:r>
        <w:t>3、爱国主义的基本内涵是什么？</w:t>
      </w:r>
    </w:p>
    <w:p>
      <w:pPr>
        <w:pStyle w:val="BodyText"/>
      </w:pPr>
      <w:r>
        <w:t>4、爱国主义的时代要求是什么？</w:t>
      </w:r>
    </w:p>
    <w:p>
      <w:pPr>
        <w:pStyle w:val="BodyText"/>
      </w:pPr>
      <w:r>
        <w:t>5、如何理解改革创新是时代要求？</w:t>
      </w:r>
    </w:p>
    <w:p>
      <w:pPr>
        <w:pStyle w:val="BodyText"/>
      </w:pPr>
      <w:r>
        <w:t>第四章 践行社会主义核心价值观 练习题</w:t>
      </w:r>
    </w:p>
    <w:p>
      <w:pPr>
        <w:pStyle w:val="BodyText"/>
      </w:pPr>
      <w:r>
        <w:t>一、单项选择题</w:t>
      </w:r>
    </w:p>
    <w:p>
      <w:pPr>
        <w:pStyle w:val="BodyText"/>
      </w:pPr>
      <w:r>
        <w:t>1、（C)是一定社会形态社会性质的集中体现，在一个社会的思想观念体系中处于主导地位，</w:t>
      </w:r>
    </w:p>
    <w:p>
      <w:pPr>
        <w:pStyle w:val="BodyText"/>
      </w:pPr>
      <w:r>
        <w:t>现着社会制度、社会运行的基本原则和社会发展的基本方向。</w:t>
      </w:r>
    </w:p>
    <w:p>
      <w:pPr>
        <w:pStyle w:val="BodyText"/>
      </w:pPr>
      <w:r>
        <w:t>A、人生观B、法治素质</w:t>
      </w:r>
    </w:p>
    <w:p>
      <w:pPr>
        <w:pStyle w:val="BodyText"/>
      </w:pPr>
      <w:r>
        <w:t>C、核心价值观 D、思想道德素质</w:t>
      </w:r>
    </w:p>
    <w:p>
      <w:pPr>
        <w:pStyle w:val="BodyText"/>
      </w:pPr>
      <w:r>
        <w:t>2、社会主义核心价值观中，体现社会层面价值要求的是（B).</w:t>
      </w:r>
    </w:p>
    <w:p>
      <w:pPr>
        <w:pStyle w:val="BodyText"/>
      </w:pPr>
      <w:r>
        <w:t>A、富强、民主、文明、和谐B、自由、平等、公正、法治</w:t>
      </w:r>
    </w:p>
    <w:p>
      <w:pPr>
        <w:pStyle w:val="BodyText"/>
      </w:pPr>
      <w:r>
        <w:t>C、爱国、敬业、诚信、友善D、社会主义荣辱观</w:t>
      </w:r>
    </w:p>
    <w:p>
      <w:pPr>
        <w:pStyle w:val="BodyText"/>
      </w:pPr>
      <w:r>
        <w:t>3、社会主义核心价值观中，哪些内容体现的是国家层面的价值要求（A</w:t>
      </w:r>
    </w:p>
    <w:p>
      <w:pPr>
        <w:pStyle w:val="BodyText"/>
      </w:pPr>
      <w:r>
        <w:t>）。</w:t>
      </w:r>
    </w:p>
    <w:p>
      <w:pPr>
        <w:pStyle w:val="BodyText"/>
      </w:pPr>
      <w:r>
        <w:t>A、富强、民主、文明、和谐B、自由、平等、公正、法治</w:t>
      </w:r>
    </w:p>
    <w:p>
      <w:pPr>
        <w:pStyle w:val="BodyText"/>
      </w:pPr>
      <w:r>
        <w:t>C、爱国、敬业、诚信、友善D、社会主义荣辱观</w:t>
      </w:r>
    </w:p>
    <w:p>
      <w:pPr>
        <w:pStyle w:val="BodyText"/>
      </w:pPr>
      <w:r>
        <w:t>4、社会主义核心价值观中，哪些内容体现的是公民层面的价值要求（C).</w:t>
      </w:r>
    </w:p>
    <w:p>
      <w:pPr>
        <w:pStyle w:val="BodyText"/>
      </w:pPr>
      <w:r>
        <w:t>A、富强、民主、文明、和谐B、自由、平等、公正、法治</w:t>
      </w:r>
    </w:p>
    <w:p>
      <w:pPr>
        <w:pStyle w:val="BodyText"/>
      </w:pPr>
      <w:r>
        <w:t>C、爱国、敬业、诚信、友善D、社会主义荣辱观</w:t>
      </w:r>
    </w:p>
    <w:p>
      <w:pPr>
        <w:pStyle w:val="BodyText"/>
      </w:pPr>
      <w:r>
        <w:t>5、党的（B)提出，要倡导富强、民主、文明、和谐，倡导自由、平等、公正、法治，</w:t>
      </w:r>
    </w:p>
    <w:p>
      <w:pPr>
        <w:pStyle w:val="BodyText"/>
      </w:pPr>
      <w:r>
        <w:t>国、敬业、诚信、友善，积极培育和践行社会主义核心价值观。</w:t>
      </w:r>
    </w:p>
    <w:p>
      <w:pPr>
        <w:pStyle w:val="BodyText"/>
      </w:pPr>
      <w:r>
        <w:t>A、十七大B、十八大C、十九大D、二十大</w:t>
      </w:r>
    </w:p>
    <w:p>
      <w:pPr>
        <w:pStyle w:val="BodyText"/>
      </w:pPr>
      <w:r>
        <w:t>二、多项选择题</w:t>
      </w:r>
    </w:p>
    <w:p>
      <w:pPr>
        <w:pStyle w:val="BodyText"/>
      </w:pPr>
      <w:r>
        <w:t>1、社会主义核心价值观的基本范畴和基本原则有（ABC)</w:t>
      </w:r>
    </w:p>
    <w:p>
      <w:pPr>
        <w:pStyle w:val="BodyText"/>
      </w:pPr>
      <w:r>
        <w:t>A、倡导富强、民主、文明、和谐B、倡导自由、平等、公正、法治</w:t>
      </w:r>
    </w:p>
    <w:p>
      <w:pPr>
        <w:pStyle w:val="BodyText"/>
      </w:pPr>
      <w:r>
        <w:t>C、倡导爱国、敬业、诚信、友善 D、倡导改革、开放、民主、科学</w:t>
      </w:r>
    </w:p>
    <w:p>
      <w:pPr>
        <w:pStyle w:val="BodyText"/>
      </w:pPr>
      <w:r>
        <w:t>2、社会主义核心价值体系的基本内容是（ABCD).</w:t>
      </w:r>
    </w:p>
    <w:p>
      <w:pPr>
        <w:pStyle w:val="BodyText"/>
      </w:pPr>
      <w:r>
        <w:t>A、马克思主义指导思想B、中国特色社会主义共同理想</w:t>
      </w:r>
    </w:p>
    <w:p>
      <w:pPr>
        <w:pStyle w:val="BodyText"/>
      </w:pPr>
      <w:r>
        <w:t>C、以爱国主义为核心的民族精神和以改革创新为核心的时代精神</w:t>
      </w:r>
    </w:p>
    <w:p>
      <w:pPr>
        <w:pStyle w:val="BodyText"/>
      </w:pPr>
      <w:r>
        <w:t>D、社会主义荣辱观</w:t>
      </w:r>
    </w:p>
    <w:p>
      <w:pPr>
        <w:pStyle w:val="BodyText"/>
      </w:pPr>
    </w:p>
    <w:p>
      <w:pPr>
        <w:pStyle w:val="BodyText"/>
      </w:pPr>
      <w:r>
        <w:t>理想源于</w:t>
      </w:r>
    </w:p>
    <w:p>
      <w:pPr>
        <w:pStyle w:val="BodyText"/>
      </w:pPr>
      <w:r>
        <w:t>理想是永恒的，</w:t>
      </w:r>
    </w:p>
    <w:p>
      <w:pPr>
        <w:pStyle w:val="BodyText"/>
      </w:pPr>
      <w:r>
        <w:t>实践具有实现可</w:t>
      </w:r>
    </w:p>
    <w:p>
      <w:pPr>
        <w:pStyle w:val="BodyText"/>
      </w:pPr>
      <w:r>
        <w:t>能是对未来的向往和追求</w:t>
      </w:r>
    </w:p>
    <w:p>
      <w:pPr>
        <w:pStyle w:val="BodyText"/>
      </w:pPr>
      <w:r>
        <w:t>B.</w:t>
      </w:r>
    </w:p>
    <w:p>
      <w:pPr>
        <w:pStyle w:val="BodyText"/>
      </w:pPr>
      <w:r>
        <w:t>幻想和空想可以随时间的变化而变化</w:t>
      </w:r>
    </w:p>
    <w:p>
      <w:pPr>
        <w:pStyle w:val="BodyText"/>
      </w:pPr>
      <w:r>
        <w:t>C.</w:t>
      </w:r>
    </w:p>
    <w:p>
      <w:pPr>
        <w:pStyle w:val="BodyText"/>
      </w:pPr>
      <w:r>
        <w:t>知识渊博</w:t>
      </w:r>
    </w:p>
    <w:p>
      <w:pPr>
        <w:pStyle w:val="BodyText"/>
      </w:pPr>
      <w:r>
        <w:t>的人具有崇高的理想，</w:t>
      </w:r>
    </w:p>
    <w:p>
      <w:pPr>
        <w:pStyle w:val="BodyText"/>
      </w:pPr>
      <w:r>
        <w:t>而空想幻想则源于无知</w:t>
      </w:r>
    </w:p>
    <w:p>
      <w:pPr>
        <w:pStyle w:val="BodyText"/>
      </w:pPr>
      <w:r>
        <w:t>＼</w:t>
      </w:r>
    </w:p>
    <w:p>
      <w:pPr>
        <w:pStyle w:val="BodyText"/>
      </w:pPr>
      <w:r>
        <w:t>7.一般来说，</w:t>
      </w:r>
    </w:p>
    <w:p>
      <w:pPr>
        <w:pStyle w:val="BodyText"/>
      </w:pPr>
      <w:r>
        <w:t>（B)有盲目和科学之分。盲目的信仰就是对虚幻的世界、</w:t>
      </w:r>
    </w:p>
    <w:p>
      <w:pPr>
        <w:pStyle w:val="BodyText"/>
      </w:pPr>
      <w:r>
        <w:t>论等的迷信和正热崇开，科学的信仰则来自人们对是对虚幻的世界，不切实际的观念、</w:t>
      </w:r>
    </w:p>
    <w:p>
      <w:pPr>
        <w:pStyle w:val="BodyText"/>
      </w:pPr>
      <w:r>
        <w:t>A、理想 B、</w:t>
      </w:r>
    </w:p>
    <w:p>
      <w:pPr>
        <w:pStyle w:val="BodyText"/>
      </w:pPr>
      <w:r>
        <w:t>新时代中</w:t>
      </w:r>
    </w:p>
    <w:p>
      <w:pPr>
        <w:pStyle w:val="BodyText"/>
      </w:pPr>
      <w:r>
        <w:t>国特色社会主义思想，明确中国特色社会主义最本质的特征是（D).</w:t>
      </w:r>
    </w:p>
    <w:p>
      <w:pPr>
        <w:pStyle w:val="BodyText"/>
      </w:pPr>
      <w:r>
        <w:t>“五位一体</w:t>
      </w:r>
    </w:p>
    <w:p>
      <w:pPr>
        <w:pStyle w:val="BodyText"/>
      </w:pPr>
      <w:r>
        <w:t>总体布局B、</w:t>
      </w:r>
    </w:p>
    <w:p>
      <w:pPr>
        <w:pStyle w:val="BodyText"/>
      </w:pPr>
      <w:r>
        <w:t>“四个全面”战略布局</w:t>
      </w:r>
    </w:p>
    <w:p>
      <w:pPr>
        <w:pStyle w:val="BodyText"/>
      </w:pPr>
      <w:r>
        <w:t>－</w:t>
      </w:r>
    </w:p>
    <w:p>
      <w:pPr>
        <w:pStyle w:val="BodyText"/>
      </w:pPr>
      <w:r>
        <w:t>人民利益为根本出发点D、</w:t>
      </w:r>
    </w:p>
    <w:p>
      <w:pPr>
        <w:pStyle w:val="BodyText"/>
      </w:pPr>
      <w:r>
        <w:t>中国共产党的领导</w:t>
      </w:r>
    </w:p>
    <w:p>
      <w:pPr>
        <w:pStyle w:val="BodyText"/>
      </w:pPr>
      <w:r>
        <w:t>二、多项选择题</w:t>
      </w:r>
    </w:p>
    <w:p>
      <w:pPr>
        <w:pStyle w:val="BodyText"/>
      </w:pPr>
      <w:r>
        <w:t>以下选项中，</w:t>
      </w:r>
    </w:p>
    <w:p>
      <w:pPr>
        <w:pStyle w:val="BodyText"/>
      </w:pPr>
      <w:r>
        <w:t>对理想的含义和特征描述正确的是（ABCD)</w:t>
      </w:r>
    </w:p>
    <w:p>
      <w:pPr>
        <w:pStyle w:val="BodyText"/>
      </w:pPr>
      <w:r>
        <w:t>1、</w:t>
      </w:r>
    </w:p>
    <w:p>
      <w:pPr>
        <w:pStyle w:val="BodyText"/>
      </w:pPr>
      <w:r>
        <w:t>小</w:t>
      </w:r>
    </w:p>
    <w:p>
      <w:pPr>
        <w:pStyle w:val="BodyText"/>
      </w:pPr>
      <w:r>
        <w:t>理想是一种精神现象。</w:t>
      </w:r>
    </w:p>
    <w:p>
      <w:pPr>
        <w:pStyle w:val="BodyText"/>
      </w:pPr>
      <w:r>
        <w:t>理想是人</w:t>
      </w:r>
    </w:p>
    <w:p>
      <w:pPr>
        <w:pStyle w:val="BodyText"/>
      </w:pPr>
      <w:r>
        <w:t>们在实践中形成的、</w:t>
      </w:r>
    </w:p>
    <w:p>
      <w:pPr>
        <w:pStyle w:val="BodyText"/>
      </w:pPr>
      <w:r>
        <w:t>有实现可能性的、对未来社会和自身发展目标的向往和追求。</w:t>
      </w:r>
    </w:p>
    <w:p>
      <w:pPr>
        <w:pStyle w:val="BodyText"/>
      </w:pPr>
      <w:r>
        <w:t>β、</w:t>
      </w:r>
    </w:p>
    <w:p>
      <w:pPr>
        <w:pStyle w:val="BodyText"/>
      </w:pPr>
      <w:r>
        <w:t>人生观和价值观在奋斗目标上的集中体现。</w:t>
      </w:r>
    </w:p>
    <w:p>
      <w:pPr>
        <w:pStyle w:val="BodyText"/>
      </w:pPr>
      <w:r>
        <w:t>C、</w:t>
      </w:r>
    </w:p>
    <w:p>
      <w:pPr>
        <w:pStyle w:val="BodyText"/>
      </w:pPr>
      <w:r>
        <w:t>理想是人们的世界观、</w:t>
      </w:r>
    </w:p>
    <w:p>
      <w:pPr>
        <w:pStyle w:val="BodyText"/>
      </w:pPr>
      <w:r>
        <w:t>理想源于现实，又超越现实。</w:t>
      </w:r>
    </w:p>
    <w:p>
      <w:pPr>
        <w:pStyle w:val="BodyText"/>
      </w:pPr>
      <w:r>
        <w:t>d</w:t>
      </w:r>
    </w:p>
    <w:p>
      <w:pPr>
        <w:pStyle w:val="BodyText"/>
      </w:pPr>
      <w:r>
        <w:t>E、理想与阶级阶层无关。</w:t>
      </w:r>
    </w:p>
    <w:p>
      <w:pPr>
        <w:pStyle w:val="BodyText"/>
      </w:pPr>
      <w:r>
        <w:t>下列内容中，</w:t>
      </w:r>
    </w:p>
    <w:p>
      <w:pPr>
        <w:pStyle w:val="BodyText"/>
      </w:pPr>
      <w:r>
        <w:t>属于理想特征的是（ABD)</w:t>
      </w:r>
    </w:p>
    <w:p>
      <w:pPr>
        <w:pStyle w:val="BodyText"/>
      </w:pPr>
      <w:r>
        <w:t>2、</w:t>
      </w:r>
    </w:p>
    <w:p>
      <w:pPr>
        <w:pStyle w:val="BodyText"/>
      </w:pPr>
      <w:r>
        <w:t>时代性 B、</w:t>
      </w:r>
    </w:p>
    <w:p>
      <w:pPr>
        <w:pStyle w:val="BodyText"/>
      </w:pPr>
      <w:r>
        <w:t>实践性 C、政治性</w:t>
      </w:r>
    </w:p>
    <w:p>
      <w:pPr>
        <w:pStyle w:val="BodyText"/>
      </w:pPr>
      <w:r>
        <w:t>x</w:t>
      </w:r>
    </w:p>
    <w:p>
      <w:pPr>
        <w:pStyle w:val="BodyText"/>
      </w:pPr>
      <w:r>
        <w:t>D、</w:t>
      </w:r>
    </w:p>
    <w:p>
      <w:pPr>
        <w:pStyle w:val="BodyText"/>
      </w:pPr>
      <w:r>
        <w:t>超越性E、</w:t>
      </w:r>
    </w:p>
    <w:p>
      <w:pPr>
        <w:pStyle w:val="BodyText"/>
      </w:pPr>
      <w:r>
        <w:t>执着性</w:t>
      </w:r>
    </w:p>
    <w:p>
      <w:pPr>
        <w:pStyle w:val="BodyText"/>
      </w:pPr>
      <w:r>
        <w:t>3、</w:t>
      </w:r>
    </w:p>
    <w:p>
      <w:pPr>
        <w:pStyle w:val="BodyText"/>
      </w:pPr>
      <w:r>
        <w:t>从理想的内容上划分，</w:t>
      </w:r>
    </w:p>
    <w:p>
      <w:pPr>
        <w:pStyle w:val="BodyText"/>
      </w:pPr>
      <w:r>
        <w:t>，理想可以分成政治理想、（ABDE)等。</w:t>
      </w:r>
    </w:p>
    <w:p>
      <w:pPr>
        <w:pStyle w:val="BodyText"/>
      </w:pPr>
      <w:r>
        <w:t>道德理想</w:t>
      </w:r>
    </w:p>
    <w:p>
      <w:pPr>
        <w:pStyle w:val="BodyText"/>
      </w:pPr>
      <w:r>
        <w:t>B、</w:t>
      </w:r>
    </w:p>
    <w:p>
      <w:pPr>
        <w:pStyle w:val="BodyText"/>
      </w:pPr>
      <w:r>
        <w:t>职业理想 C、人生理想</w:t>
      </w:r>
    </w:p>
    <w:p>
      <w:pPr>
        <w:pStyle w:val="BodyText"/>
      </w:pPr>
      <w:r>
        <w:t>x</w:t>
      </w:r>
    </w:p>
    <w:p>
      <w:pPr>
        <w:pStyle w:val="BodyText"/>
      </w:pPr>
      <w:r>
        <w:t>D、生活理想E、政治理想</w:t>
      </w:r>
    </w:p>
    <w:p>
      <w:pPr>
        <w:pStyle w:val="BodyText"/>
      </w:pPr>
      <w:r>
        <w:t>4、以下关于信念的表述正确的是（CDE)</w:t>
      </w:r>
    </w:p>
    <w:p>
      <w:pPr>
        <w:pStyle w:val="BodyText"/>
      </w:pPr>
      <w:r>
        <w:t>A、对美好未来的向往和追求</w:t>
      </w:r>
    </w:p>
    <w:p>
      <w:pPr>
        <w:pStyle w:val="BodyText"/>
      </w:pPr>
      <w:r>
        <w:t>B、对客观事物的本质和发展规律的正确反映</w:t>
      </w:r>
    </w:p>
    <w:p>
      <w:pPr>
        <w:pStyle w:val="BodyText"/>
      </w:pPr>
      <w:r>
        <w:t>C、认知、情感和意志的有机统一体</w:t>
      </w:r>
    </w:p>
    <w:p>
      <w:pPr>
        <w:pStyle w:val="BodyText"/>
      </w:pPr>
      <w:r>
        <w:t>人们在一定的认识基础上确立的对某种思想或事物坚信不疑并身体力行的心理态度和精神状态</w:t>
      </w:r>
    </w:p>
    <w:p>
      <w:pPr>
        <w:pStyle w:val="BodyText"/>
      </w:pPr>
      <w:r>
        <w:t>E、离开信念这种对奋斗目标的执着向往和追求，理想寸步难行。</w:t>
      </w:r>
    </w:p>
    <w:p>
      <w:pPr>
        <w:pStyle w:val="BodyText"/>
      </w:pPr>
      <w:r>
        <w:t>5、下列内容中，属于信念特征的是（AE)</w:t>
      </w:r>
    </w:p>
    <w:p>
      <w:pPr>
        <w:pStyle w:val="BodyText"/>
      </w:pPr>
      <w:r>
        <w:t>A、多样性B、实践性C、政治性</w:t>
      </w:r>
    </w:p>
    <w:p>
      <w:pPr>
        <w:pStyle w:val="BodyText"/>
      </w:pPr>
      <w:r>
        <w:t>D、超越性E、执着性</w:t>
      </w:r>
    </w:p>
    <w:p>
      <w:pPr>
        <w:pStyle w:val="BodyText"/>
      </w:pPr>
      <w:r>
        <w:t>6、信念和信仰的关系是（BCE)</w:t>
      </w:r>
    </w:p>
    <w:p>
      <w:pPr>
        <w:pStyle w:val="BodyText"/>
      </w:pPr>
      <w:r>
        <w:t>A、信念是信仰的最高表现形式</w:t>
      </w:r>
    </w:p>
    <w:p>
      <w:pPr>
        <w:pStyle w:val="BodyText"/>
      </w:pPr>
      <w:r>
        <w:t>B、信仰是信念的最高表现形式</w:t>
      </w:r>
    </w:p>
    <w:p>
      <w:pPr>
        <w:pStyle w:val="BodyText"/>
      </w:pPr>
      <w:r>
        <w:t>C、信念和信仰都是人的精神支柱</w:t>
      </w:r>
    </w:p>
    <w:p>
      <w:pPr>
        <w:pStyle w:val="BodyText"/>
      </w:pPr>
      <w:r>
        <w:t>D、非科学信念不属于信仰，科学信念属于信仰</w:t>
      </w:r>
    </w:p>
    <w:p>
      <w:pPr>
        <w:pStyle w:val="BodyText"/>
      </w:pPr>
      <w:r>
        <w:t>E、信仰属于信念，是信念的一部分</w:t>
      </w:r>
    </w:p>
    <w:p>
      <w:pPr>
        <w:pStyle w:val="BodyText"/>
      </w:pPr>
      <w:r>
        <w:t>7、理想信念对人生的重要意义主要体现在（ABC)</w:t>
      </w:r>
    </w:p>
    <w:p>
      <w:pPr>
        <w:pStyle w:val="BodyText"/>
      </w:pPr>
      <w:r>
        <w:t>A、昭示奋斗目标B、提供前进动力C、提高精神境界</w:t>
      </w:r>
    </w:p>
    <w:p>
      <w:pPr>
        <w:pStyle w:val="BodyText"/>
      </w:pPr>
      <w:r>
        <w:t>D、实现人生价值E、创造社会财富</w:t>
      </w:r>
    </w:p>
    <w:p>
      <w:pPr>
        <w:pStyle w:val="BodyText"/>
      </w:pPr>
      <w:r>
        <w:t>8、我们之所以要确立马克思主义的科学信仰，是因为（ABC).</w:t>
      </w:r>
    </w:p>
    <w:p>
      <w:pPr>
        <w:pStyle w:val="BodyText"/>
      </w:pPr>
      <w:r>
        <w:t>A、马克思主义体现了科学性和革命性的统一</w:t>
      </w:r>
    </w:p>
    <w:p>
      <w:pPr>
        <w:pStyle w:val="BodyText"/>
      </w:pPr>
      <w:r>
        <w:t>B、马克思主义具有鲜明的实践品格</w:t>
      </w:r>
    </w:p>
    <w:p>
      <w:pPr>
        <w:pStyle w:val="BodyText"/>
      </w:pPr>
      <w:r>
        <w:t>C、马克思主义具有持久生命力</w:t>
      </w:r>
    </w:p>
    <w:p>
      <w:pPr>
        <w:pStyle w:val="BodyText"/>
      </w:pPr>
      <w:r>
        <w:t>D、马克思主义穷尽了世间一切真理</w:t>
      </w:r>
    </w:p>
    <w:p>
      <w:pPr>
        <w:pStyle w:val="BodyText"/>
      </w:pPr>
      <w:r>
        <w:t>E、马克思是个名人</w:t>
      </w:r>
    </w:p>
    <w:p>
      <w:pPr>
        <w:pStyle w:val="BodyText"/>
      </w:pPr>
      <w:r>
        <w:t>9、对于理想和现实的关系，正确的理解有（ACDE)</w:t>
      </w:r>
    </w:p>
    <w:p>
      <w:pPr>
        <w:pStyle w:val="BodyText"/>
      </w:pPr>
      <w:r>
        <w:t>A、理想不等同于现实，不是立即可以实现的</w:t>
      </w:r>
    </w:p>
    <w:p>
      <w:pPr>
        <w:pStyle w:val="BodyText"/>
      </w:pPr>
      <w:r>
        <w:t>B、在任何条件下，</w:t>
      </w:r>
    </w:p>
    <w:p>
      <w:pPr>
        <w:pStyle w:val="BodyText"/>
      </w:pPr>
      <w:r>
        <w:t>理想都能够转化为现实</w:t>
      </w:r>
    </w:p>
    <w:p>
      <w:pPr>
        <w:pStyle w:val="BodyText"/>
      </w:pPr>
      <w:r>
        <w:t>C、现实是理想的基础，理想是由对现实的认识发展而来的</w:t>
      </w:r>
    </w:p>
    <w:p>
      <w:pPr>
        <w:pStyle w:val="BodyText"/>
      </w:pPr>
      <w:r>
        <w:t>D、现实是不完善和有缺陷的，理想的生命力表现为对现实的否定</w:t>
      </w:r>
    </w:p>
    <w:p>
      <w:pPr>
        <w:pStyle w:val="BodyText"/>
      </w:pPr>
      <w:r>
        <w:t>E、理想可以转化为现实，但这个转化是有条件的，是个艰苦奋斗的过程</w:t>
      </w:r>
    </w:p>
    <w:p>
      <w:pPr>
        <w:pStyle w:val="BodyText"/>
      </w:pPr>
      <w:r>
        <w:t>10、以下关于艰苦奋斗的表述正确的有（BCDE).</w:t>
      </w:r>
    </w:p>
    <w:p>
      <w:pPr>
        <w:pStyle w:val="BodyText"/>
      </w:pPr>
      <w:r>
        <w:t>A、艰苦奋斗是老一辈的事，当代青年不需要艰苦奋斗。</w:t>
      </w:r>
    </w:p>
    <w:p>
      <w:pPr>
        <w:pStyle w:val="BodyText"/>
      </w:pPr>
    </w:p>
    <w:p>
      <w:pPr>
        <w:pStyle w:val="BodyText"/>
      </w:pPr>
      <w:r>
        <w:t>－</w:t>
      </w:r>
    </w:p>
    <w:p>
      <w:pPr>
        <w:pStyle w:val="BodyText"/>
      </w:pPr>
      <w:r>
        <w:t>14.社会法民法是调整平等主体的自然人、法人和非法人组织之间的人身关系和财产关系的法律规</w:t>
      </w:r>
    </w:p>
    <w:p>
      <w:pPr>
        <w:pStyle w:val="BodyText"/>
      </w:pPr>
      <w:r>
        <w:t>范。（x)</w:t>
      </w:r>
    </w:p>
    <w:p>
      <w:pPr>
        <w:pStyle w:val="BodyText"/>
      </w:pPr>
      <w:r>
        <w:t>15.法治思维是指以法治价值和法治精神为导向，运用法律原则、法律规则、法律方法思考和处理</w:t>
      </w:r>
    </w:p>
    <w:p>
      <w:pPr>
        <w:pStyle w:val="BodyText"/>
      </w:pPr>
      <w:r>
        <w:t>问题的思维模式。（✓)</w:t>
      </w:r>
    </w:p>
    <w:p>
      <w:pPr>
        <w:pStyle w:val="BodyText"/>
      </w:pPr>
      <w:r>
        <w:t>五、简答题（5分）</w:t>
      </w:r>
    </w:p>
    <w:p>
      <w:pPr>
        <w:pStyle w:val="BodyText"/>
      </w:pPr>
      <w:r>
        <w:t>1.简述我国社会主义法律的本质特征。</w:t>
      </w:r>
    </w:p>
    <w:p>
      <w:pPr>
        <w:pStyle w:val="BodyText"/>
      </w:pPr>
      <w:r>
        <w:t>①我国社会主义法律体现了党的主张和人民意志的统一；②我国社会主义法律具有科学性和先进</w:t>
      </w:r>
    </w:p>
    <w:p>
      <w:pPr>
        <w:pStyle w:val="BodyText"/>
      </w:pPr>
      <w:r>
        <w:t>性：③我国社会主义法律是中国特色社会主义建设的重要保障（经济建设方面，政治建设方面，</w:t>
      </w:r>
    </w:p>
    <w:p>
      <w:pPr>
        <w:pStyle w:val="BodyText"/>
      </w:pPr>
      <w:r>
        <w:t>文化建设方面，社会建设方面，生态文明建设方面）。</w:t>
      </w:r>
    </w:p>
    <w:p>
      <w:pPr>
        <w:pStyle w:val="BodyText"/>
      </w:pPr>
      <w:r>
        <w:t>2.简述建设中国特色社会主义法治体系的主要内容是什么？重大意义是什么？</w:t>
      </w:r>
    </w:p>
    <w:p>
      <w:pPr>
        <w:pStyle w:val="BodyText"/>
      </w:pPr>
      <w:r>
        <w:t>①完备的法律规范体系；②高效的法治实施体系；</w:t>
      </w:r>
    </w:p>
    <w:p>
      <w:pPr>
        <w:pStyle w:val="BodyText"/>
      </w:pPr>
      <w:r>
        <w:t>③严密的法治监督体系；④有力的法治保障体</w:t>
      </w:r>
    </w:p>
    <w:p>
      <w:pPr>
        <w:pStyle w:val="BodyText"/>
      </w:pPr>
      <w:r>
        <w:t>系；⑤完善的党内法规体系。</w:t>
      </w:r>
    </w:p>
    <w:p>
      <w:pPr>
        <w:pStyle w:val="BodyText"/>
      </w:pPr>
      <w:r>
        <w:t>①中国特色社会主义的本质要求和法律保障；②推进国家治理体系和治理能力现代化的重要举措；</w:t>
      </w:r>
    </w:p>
    <w:p>
      <w:pPr>
        <w:pStyle w:val="BodyText"/>
      </w:pPr>
      <w:r>
        <w:t>③全而依法治国的总抓手。</w:t>
      </w:r>
    </w:p>
    <w:p>
      <w:pPr>
        <w:pStyle w:val="BodyText"/>
      </w:pPr>
      <w:r>
        <w:t>3.简述坚持走中国特色社会主义法治道路必须坚持的基本原则是什么？</w:t>
      </w:r>
    </w:p>
    <w:p>
      <w:pPr>
        <w:pStyle w:val="BodyText"/>
      </w:pPr>
      <w:r>
        <w:t>①坚持中国共产党的领导；②坚持人民主体地位；③坚持法律面前人人平等：④坚持依法治国和</w:t>
      </w:r>
    </w:p>
    <w:p>
      <w:pPr>
        <w:pStyle w:val="BodyText"/>
      </w:pPr>
      <w:r>
        <w:t>以德治国相结合；⑤坚持从中国实际出发。</w:t>
      </w:r>
    </w:p>
    <w:p>
      <w:pPr>
        <w:pStyle w:val="BodyText"/>
      </w:pPr>
      <w:r>
        <w:t>4.简述法治思维的基本内容是什么？如何培养法治思维？</w:t>
      </w:r>
    </w:p>
    <w:p>
      <w:pPr>
        <w:pStyle w:val="BodyText"/>
      </w:pPr>
      <w:r>
        <w:t>①法律之上：②权利制约；③公平正义；④权利保障；⑤正当程序。</w:t>
      </w:r>
    </w:p>
    <w:p>
      <w:pPr>
        <w:pStyle w:val="BodyText"/>
      </w:pPr>
      <w:r>
        <w:t>①学习法律知识；②掌握法律方法；③参与法律实践；④养成守法习惯；⑤守住法律底线。</w:t>
      </w:r>
    </w:p>
    <w:p>
      <w:pPr>
        <w:pStyle w:val="BodyText"/>
      </w:pPr>
      <w:r>
        <w:t>5.简述法律权利的特征、法律义务的特点、两者的关系。</w:t>
      </w:r>
    </w:p>
    <w:p>
      <w:pPr>
        <w:pStyle w:val="BodyText"/>
      </w:pPr>
      <w:r>
        <w:t>①法律权利是指反映一定的社会物质生活条件所制约的行为自由，是法律所允许的权利人为了满</w:t>
      </w:r>
    </w:p>
    <w:p>
      <w:pPr>
        <w:pStyle w:val="BodyText"/>
      </w:pPr>
      <w:r>
        <w:t>足自己的利益而采取的、由其他人的法律义务所保证的法律手段。</w:t>
      </w:r>
    </w:p>
    <w:p>
      <w:pPr>
        <w:pStyle w:val="BodyText"/>
      </w:pPr>
      <w:r>
        <w:t>法律权力特征：</w:t>
      </w:r>
    </w:p>
    <w:p>
      <w:pPr>
        <w:pStyle w:val="BodyText"/>
      </w:pPr>
      <w:r>
        <w:t>a.是法律权利的内容、种类和实现程度受社会物质生活条件的制约；</w:t>
      </w:r>
    </w:p>
    <w:p>
      <w:pPr>
        <w:pStyle w:val="BodyText"/>
      </w:pPr>
      <w:r>
        <w:t>b.是法律权利的内容、分配和实现方式因社会制度和国家法律的不同而存在差异；</w:t>
      </w:r>
    </w:p>
    <w:p>
      <w:pPr>
        <w:pStyle w:val="BodyText"/>
      </w:pPr>
      <w:r>
        <w:t>c.是法律权利不仅由法律规定或认可，而且受法律维护或保障，且有不可侵犯性；</w:t>
      </w:r>
    </w:p>
    <w:p>
      <w:pPr>
        <w:pStyle w:val="BodyText"/>
      </w:pPr>
      <w:r>
        <w:t>d.是法律权利必须依法行使，不能不择手段地行使法律权利。</w:t>
      </w:r>
    </w:p>
    <w:p>
      <w:pPr>
        <w:pStyle w:val="BodyText"/>
      </w:pPr>
      <w:r>
        <w:t>②法律义务是指反映一定的社会物质生活条件所制约的社会责任，是保障法律所规定的义务人应</w:t>
      </w:r>
    </w:p>
    <w:p>
      <w:pPr>
        <w:pStyle w:val="BodyText"/>
      </w:pPr>
      <w:r>
        <w:t>该按照权利人要求从事一定行为或不行为以满足权利人利益的法律手段。</w:t>
      </w:r>
    </w:p>
    <w:p>
      <w:pPr>
        <w:pStyle w:val="BodyText"/>
      </w:pPr>
      <w:r>
        <w:t>法律义务特点：</w:t>
      </w:r>
    </w:p>
    <w:p>
      <w:pPr>
        <w:pStyle w:val="BodyText"/>
      </w:pPr>
      <w:r>
        <w:t>2.法律义务是历史的。法律义务的内容和履行方式随着经济社会的发展和人权保障的进步而不断</w:t>
      </w:r>
    </w:p>
    <w:p>
      <w:pPr>
        <w:pStyle w:val="BodyText"/>
      </w:pPr>
      <w:r>
        <w:t>调整和变化；</w:t>
      </w:r>
    </w:p>
    <w:p>
      <w:pPr>
        <w:pStyle w:val="BodyText"/>
      </w:pPr>
      <w:r>
        <w:t>b.法律义务源于现实需要。各国家或地区的制度性质，历史传统，文化背景，宗教信仰和安全形</w:t>
      </w:r>
    </w:p>
    <w:p>
      <w:pPr>
        <w:pStyle w:val="BodyText"/>
      </w:pPr>
      <w:r>
        <w:t>势等因素，会对法律义务的设定发生重要影响；</w:t>
      </w:r>
    </w:p>
    <w:p>
      <w:pPr>
        <w:pStyle w:val="BodyText"/>
      </w:pPr>
      <w:r>
        <w:t>c.法律义务必须依法设定。法律义务必须由具有法律职权的国家机关依照法律程序设定其他国家</w:t>
      </w:r>
    </w:p>
    <w:p>
      <w:pPr>
        <w:pStyle w:val="BodyText"/>
      </w:pPr>
      <w:r>
        <w:t>机关不得对公民违法设定法律义务；</w:t>
      </w:r>
    </w:p>
    <w:p>
      <w:pPr>
        <w:pStyle w:val="BodyText"/>
      </w:pPr>
      <w:r>
        <w:t>d.法律义务可能发生变化。法律义务可能会因法定情形变更，消灭，或产生新的法律义务。</w:t>
      </w:r>
    </w:p>
    <w:p>
      <w:pPr>
        <w:pStyle w:val="BodyText"/>
      </w:pPr>
      <w:r>
        <w:t>③法律权利的法律义务是相互依存的关系；</w:t>
      </w:r>
    </w:p>
    <w:p>
      <w:pPr>
        <w:pStyle w:val="BodyText"/>
      </w:pPr>
      <w:r>
        <w:t>法律权利与法律义务是目的与手段的关系；</w:t>
      </w:r>
    </w:p>
    <w:p>
      <w:pPr>
        <w:pStyle w:val="BodyText"/>
      </w:pPr>
      <w:r>
        <w:t>法律权利与法律义务具有复合性的关系。</w:t>
      </w:r>
    </w:p>
    <w:p>
      <w:pPr>
        <w:pStyle w:val="BodyText"/>
      </w:pPr>
      <w:r>
        <w:t>法律的含义：1.法律是由国家创制和实施的行为规范，2.法律有一定的社会物质生活条件所决定，</w:t>
      </w:r>
    </w:p>
    <w:p>
      <w:pPr>
        <w:pStyle w:val="BodyText"/>
      </w:pPr>
      <w:r>
        <w:t>3.法律是统治阶级意志的体现。</w:t>
      </w:r>
    </w:p>
    <w:p>
      <w:pPr>
        <w:pStyle w:val="BodyText"/>
      </w:pPr>
      <w:r>
        <w:t>社会物质生活条件是指与人类生存相关的物质资料生产方式，地理环境和人口因素等。</w:t>
      </w:r>
    </w:p>
    <w:p>
      <w:pPr>
        <w:pStyle w:val="BodyText"/>
      </w:pPr>
      <w:r>
        <w:t>法律是统治阶级意志的体现：1.法律所体现的统治阶级意志具有整体性，不是统治阶级内部个别人</w:t>
      </w:r>
    </w:p>
    <w:p>
      <w:pPr>
        <w:pStyle w:val="BodyText"/>
      </w:pPr>
      <w:r>
        <w:t>的意志，也不是统治者个人意志的简单相加。2.不是统治阶级意志的全部，仅仅是上升为国家意志</w:t>
      </w:r>
    </w:p>
    <w:p>
      <w:pPr>
        <w:pStyle w:val="BodyText"/>
      </w:pPr>
      <w:r>
        <w:t>的那部分意志。</w:t>
      </w:r>
    </w:p>
    <w:p>
      <w:pPr>
        <w:pStyle w:val="BodyText"/>
      </w:pPr>
      <w:r>
        <w:t>法律的历史发展：奴隶制法律，封建制法律，资本主义法律，社会主义法律。</w:t>
      </w:r>
    </w:p>
    <w:p>
      <w:pPr>
        <w:pStyle w:val="BodyText"/>
      </w:pPr>
      <w:r>
        <w:t>我国立法贯穿公平、公正、公开原则，坚持科学立法，民主立法，依法立法，表达人民的共同意</w:t>
      </w:r>
    </w:p>
    <w:p>
      <w:pPr>
        <w:pStyle w:val="BodyText"/>
      </w:pPr>
      <w:r>
        <w:t>志和诉求。立法活动必须遵循法定程序，就全国人民代表大会的立法程序而言，大体包括法律案</w:t>
      </w:r>
    </w:p>
    <w:p>
      <w:pPr>
        <w:pStyle w:val="BodyText"/>
      </w:pPr>
      <w:r>
        <w:t>的提出，法律案的审议，法律案的表决和法律的公开4个环节。</w:t>
      </w:r>
    </w:p>
    <w:p>
      <w:pPr>
        <w:pStyle w:val="BodyText"/>
      </w:pPr>
      <w:r>
        <w:t>我国行政执法的主体大体分为两类：一是中央和地方各级政府，包括国务院和地方各级人民政府，</w:t>
      </w:r>
    </w:p>
    <w:p>
      <w:pPr>
        <w:pStyle w:val="BodyText"/>
      </w:pPr>
      <w:r>
        <w:t>二是各级政府中享有执法权的下属行政机构。</w:t>
      </w:r>
    </w:p>
    <w:p>
      <w:pPr>
        <w:pStyle w:val="BodyText"/>
      </w:pPr>
    </w:p>
    <w:p>
      <w:pPr>
        <w:pStyle w:val="BodyText"/>
      </w:pPr>
      <w:r>
        <w:t>B、一个没有艰苦奋斗精神作支撑的国家，是难以发展进步的。</w:t>
      </w:r>
    </w:p>
    <w:p>
      <w:pPr>
        <w:pStyle w:val="BodyText"/>
      </w:pPr>
      <w:r>
        <w:t>C、一个没有艰苦奋斗精神作支撑的民族，是难以自立自强的。</w:t>
      </w:r>
    </w:p>
    <w:p>
      <w:pPr>
        <w:pStyle w:val="BodyText"/>
      </w:pPr>
      <w:r>
        <w:t>D、一个没有艰苦奋斗精神作支撑的政党，它的事业是难以兴旺发达的</w:t>
      </w:r>
    </w:p>
    <w:p>
      <w:pPr>
        <w:pStyle w:val="BodyText"/>
      </w:pPr>
      <w:r>
        <w:t>E、艰苦奋斗是实现理想的重要条件。</w:t>
      </w:r>
    </w:p>
    <w:p>
      <w:pPr>
        <w:pStyle w:val="BodyText"/>
      </w:pPr>
      <w:r>
        <w:t>11、在个人理想与社会理想的关系上，下列论述正确的是（ABCD)</w:t>
      </w:r>
    </w:p>
    <w:p>
      <w:pPr>
        <w:pStyle w:val="BodyText"/>
      </w:pPr>
      <w:r>
        <w:t>A、个人理想以社会理想为指引</w:t>
      </w:r>
    </w:p>
    <w:p>
      <w:pPr>
        <w:pStyle w:val="BodyText"/>
      </w:pPr>
      <w:r>
        <w:t>B、个人理想的实现，必须以社会理想的实现为前提和基础</w:t>
      </w:r>
    </w:p>
    <w:p>
      <w:pPr>
        <w:pStyle w:val="BodyText"/>
      </w:pPr>
      <w:r>
        <w:t>C、在整个理想体系中，社会理想是最根本、最重要的，而个人理想从属于社会理想。</w:t>
      </w:r>
    </w:p>
    <w:p>
      <w:pPr>
        <w:pStyle w:val="BodyText"/>
      </w:pPr>
      <w:r>
        <w:t>D、社会理想是个人理想的凝练与升华</w:t>
      </w:r>
    </w:p>
    <w:p>
      <w:pPr>
        <w:pStyle w:val="BodyText"/>
      </w:pPr>
      <w:r>
        <w:t>E、在整个理想体系中，个人理想是最根本、最重要的，而社会理想则从属于个人理想。</w:t>
      </w:r>
    </w:p>
    <w:p>
      <w:pPr>
        <w:pStyle w:val="BodyText"/>
      </w:pPr>
      <w:r>
        <w:t>三、判断题</w:t>
      </w:r>
    </w:p>
    <w:p>
      <w:pPr>
        <w:pStyle w:val="BodyText"/>
      </w:pPr>
      <w:r>
        <w:t>1、高层次的信念决定低层次的信念，低层次的信念服从高层次的信念。信仰是最高层次的信念</w:t>
      </w:r>
    </w:p>
    <w:p>
      <w:pPr>
        <w:pStyle w:val="BodyText"/>
      </w:pPr>
      <w:r>
        <w:t>（V)</w:t>
      </w:r>
    </w:p>
    <w:p>
      <w:pPr>
        <w:pStyle w:val="BodyText"/>
      </w:pPr>
      <w:r>
        <w:t>2、信念可以说是最高层次的信仰，可以说，凡是信念，都是信仰。（X)</w:t>
      </w:r>
    </w:p>
    <w:p>
      <w:pPr>
        <w:pStyle w:val="BodyText"/>
      </w:pPr>
      <w:r>
        <w:t>3、中国特色社会主义共同理想，就是在中国共产党领导下，坚持和发展中国特色社会主义，实</w:t>
      </w:r>
    </w:p>
    <w:p>
      <w:pPr>
        <w:pStyle w:val="BodyText"/>
      </w:pPr>
      <w:r>
        <w:t>中华民族伟大复兴。（V)</w:t>
      </w:r>
    </w:p>
    <w:p>
      <w:pPr>
        <w:pStyle w:val="BodyText"/>
      </w:pPr>
      <w:r>
        <w:t>4、坚持和发展中国特色社会主义，实现中华民族的伟大复兴，是当代中国最大的现实，</w:t>
      </w:r>
    </w:p>
    <w:p>
      <w:pPr>
        <w:pStyle w:val="BodyText"/>
      </w:pPr>
      <w:r>
        <w:t>也是全体中国人民共同的社会理想。（V)</w:t>
      </w:r>
    </w:p>
    <w:p>
      <w:pPr>
        <w:pStyle w:val="BodyText"/>
      </w:pPr>
      <w:r>
        <w:t>5、艰苦奋斗是老一辈的事，当代青年不需要艰苦奋斗。（X)</w:t>
      </w:r>
    </w:p>
    <w:p>
      <w:pPr>
        <w:pStyle w:val="BodyText"/>
      </w:pPr>
      <w:r>
        <w:t>6、新时代坚持和发展中国特色社会主义，总任务是实现社会主义现代化和中华民族伟大复兴，</w:t>
      </w:r>
    </w:p>
    <w:p>
      <w:pPr>
        <w:pStyle w:val="BodyText"/>
      </w:pPr>
      <w:r>
        <w:t>群名建成小康社会的基础上，分两步走在本世纪中叶建成富强民主文明和谐美丽的社会主义现</w:t>
      </w:r>
    </w:p>
    <w:p>
      <w:pPr>
        <w:pStyle w:val="BodyText"/>
      </w:pPr>
      <w:r>
        <w:t>化强国。（V)</w:t>
      </w:r>
    </w:p>
    <w:p>
      <w:pPr>
        <w:pStyle w:val="BodyText"/>
      </w:pPr>
      <w:r>
        <w:t>第三章 弘扬中国精神 练习题</w:t>
      </w:r>
    </w:p>
    <w:p>
      <w:pPr>
        <w:pStyle w:val="BodyText"/>
      </w:pPr>
      <w:r>
        <w:t>一、单项选择题</w:t>
      </w:r>
    </w:p>
    <w:p>
      <w:pPr>
        <w:pStyle w:val="BodyText"/>
      </w:pPr>
      <w:r>
        <w:t>1、中华民族崇尚精神的优良传统，首先表现在对物质生活与精神生活相互关系的独到理解上。</w:t>
      </w:r>
    </w:p>
    <w:p>
      <w:pPr>
        <w:pStyle w:val="BodyText"/>
      </w:pPr>
      <w:r>
        <w:t>列名言警句，体现这一点的是（D)</w:t>
      </w:r>
    </w:p>
    <w:p>
      <w:pPr>
        <w:pStyle w:val="BodyText"/>
      </w:pPr>
      <w:r>
        <w:t>A.为天地立心，为生民立命，为往圣继绝学，为万世开太平</w:t>
      </w:r>
    </w:p>
    <w:p>
      <w:pPr>
        <w:pStyle w:val="BodyText"/>
      </w:pPr>
      <w:r>
        <w:t>B.自天子以至于庶人，一切皆以修身为本</w:t>
      </w:r>
    </w:p>
    <w:p>
      <w:pPr>
        <w:pStyle w:val="BodyText"/>
      </w:pPr>
      <w:r>
        <w:t>C.见贤思齐焉，见不贤而内自省也</w:t>
      </w:r>
    </w:p>
    <w:p>
      <w:pPr>
        <w:pStyle w:val="BodyText"/>
      </w:pPr>
      <w:r>
        <w:t>D.一箪食，一瓢饮，在陋巷，人不堪其忧，回也不改其乐</w:t>
      </w:r>
    </w:p>
    <w:p>
      <w:pPr>
        <w:pStyle w:val="BodyText"/>
      </w:pPr>
      <w:r>
        <w:t>2.在五千多年的历史发展中，中华民族形成了以（B)为核心的伟大民族精神。</w:t>
      </w:r>
    </w:p>
    <w:p>
      <w:pPr>
        <w:pStyle w:val="BodyText"/>
      </w:pPr>
      <w:r>
        <w:t>A.集体主义 B.爱国主义</w:t>
      </w:r>
    </w:p>
    <w:p>
      <w:pPr>
        <w:pStyle w:val="BodyText"/>
      </w:pPr>
      <w:r>
        <w:t>C.唯物主义 D.个人主义</w:t>
      </w:r>
    </w:p>
    <w:p>
      <w:pPr>
        <w:pStyle w:val="BodyText"/>
      </w:pPr>
      <w:r>
        <w:t>3、作为一个民族群体意识的载体，常常被称为国家和民族的“胎记”，是一个民族得以延续的“</w:t>
      </w:r>
    </w:p>
    <w:p>
      <w:pPr>
        <w:pStyle w:val="BodyText"/>
      </w:pPr>
      <w:r>
        <w:t>神基因”的是（B)</w:t>
      </w:r>
    </w:p>
    <w:p>
      <w:pPr>
        <w:pStyle w:val="BodyText"/>
      </w:pPr>
      <w:r>
        <w:t>A.宗教信仰B.文化传统</w:t>
      </w:r>
    </w:p>
    <w:p>
      <w:pPr>
        <w:pStyle w:val="BodyText"/>
      </w:pPr>
      <w:r>
        <w:t>C.风俗习惯 D.法治观念</w:t>
      </w:r>
    </w:p>
    <w:p>
      <w:pPr>
        <w:pStyle w:val="BodyText"/>
      </w:pPr>
      <w:r>
        <w:t>4、爱国主义是调节个人和祖国之间关系的道德要求、政治原则和（B)</w:t>
      </w:r>
    </w:p>
    <w:p>
      <w:pPr>
        <w:pStyle w:val="BodyText"/>
      </w:pPr>
      <w:r>
        <w:t>A.内心信念 B.法律规范</w:t>
      </w:r>
    </w:p>
    <w:p>
      <w:pPr>
        <w:pStyle w:val="BodyText"/>
      </w:pPr>
      <w:r>
        <w:t>C.自觉行为D.传统美德</w:t>
      </w:r>
    </w:p>
    <w:p>
      <w:pPr>
        <w:pStyle w:val="BodyText"/>
      </w:pPr>
      <w:r>
        <w:t>5、在当代中国，爱国主义首先体现在（A)</w:t>
      </w:r>
    </w:p>
    <w:p>
      <w:pPr>
        <w:pStyle w:val="BodyText"/>
      </w:pPr>
      <w:r>
        <w:t>A.对社会主义中国的热爱B.对人民群众的热爱</w:t>
      </w:r>
    </w:p>
    <w:p>
      <w:pPr>
        <w:pStyle w:val="BodyText"/>
      </w:pPr>
      <w:r>
        <w:t>C.对港澳台同胞和海外侨胞的热爱D.对马克思主义的热爱</w:t>
      </w:r>
    </w:p>
    <w:p>
      <w:pPr>
        <w:pStyle w:val="BodyText"/>
      </w:pPr>
      <w:r>
        <w:t>6、2013年10月21日，习近平在欧美同学会成立100周年庆祝大会上发表重要讲话，希望留学</w:t>
      </w:r>
    </w:p>
    <w:p>
      <w:pPr>
        <w:pStyle w:val="BodyText"/>
      </w:pPr>
      <w:r>
        <w:t>坚守爱国主义精神，继承和发扬留学报国的光荣传统，做爱国主义的坚守者和传播者，自觉使</w:t>
      </w:r>
    </w:p>
    <w:p>
      <w:pPr>
        <w:pStyle w:val="BodyText"/>
      </w:pPr>
      <w:r>
        <w:t>人成功的果实结在爱国主义这棵常青树上。检验一个人对祖国忠诚程度的试金石是（A)</w:t>
      </w:r>
    </w:p>
    <w:p>
      <w:pPr>
        <w:pStyle w:val="BodyText"/>
      </w:pPr>
      <w:r>
        <w:t>A.对人民群众感情的深浅程度B.对祖国灿烂文化的热爱程度</w:t>
      </w:r>
    </w:p>
    <w:p>
      <w:pPr>
        <w:pStyle w:val="BodyText"/>
      </w:pPr>
      <w:r>
        <w:t>C.对祖国大好河山的依赖程度 D.对整个民族利益的认同程度</w:t>
      </w:r>
    </w:p>
    <w:p>
      <w:pPr>
        <w:pStyle w:val="BodyText"/>
      </w:pPr>
      <w:r>
        <w:t>7、国家安全是指一个国家不受内部和外部的威胁、破坏而保持稳定有序的状态。当前，我国国</w:t>
      </w:r>
    </w:p>
    <w:p>
      <w:pPr>
        <w:pStyle w:val="BodyText"/>
      </w:pPr>
      <w:r>
        <w:t>安全内涵和外延比历史上任何时候都要丰富，时空领域比历史上任何时候都要宽广，内外因素</w:t>
      </w:r>
    </w:p>
    <w:p>
      <w:pPr>
        <w:pStyle w:val="BodyText"/>
      </w:pPr>
      <w:r>
        <w:t>历史上任何时候都要复杂，必须坚持总体的国家安全观，其宗旨是（C)</w:t>
      </w:r>
    </w:p>
    <w:p>
      <w:pPr>
        <w:pStyle w:val="BodyText"/>
      </w:pPr>
      <w:r>
        <w:t>A.经济安全 B.政治安全</w:t>
      </w:r>
    </w:p>
    <w:p>
      <w:pPr>
        <w:pStyle w:val="BodyText"/>
      </w:pPr>
      <w:r>
        <w:t>C.人民安全D.国际安全</w:t>
      </w:r>
    </w:p>
    <w:p>
      <w:pPr>
        <w:pStyle w:val="BodyText"/>
      </w:pPr>
      <w:r>
        <w:t>8、我们要大力弘扬的时代精神是当代中国人民精神风貌的集中写照，是激发社会创造活力的强</w:t>
      </w:r>
    </w:p>
    <w:p>
      <w:pPr>
        <w:pStyle w:val="BodyText"/>
      </w:pPr>
    </w:p>
    <w:p>
      <w:pPr>
        <w:pStyle w:val="BodyText"/>
      </w:pPr>
      <w:r>
        <w:t>24,</w:t>
      </w:r>
    </w:p>
    <w:p>
      <w:pPr>
        <w:pStyle w:val="BodyText"/>
      </w:pPr>
      <w:r>
        <w:t>社会利益离不开个人利益，个人利益也离不开社会利益，社会利益不是个人利益的简称</w:t>
      </w:r>
    </w:p>
    <w:p>
      <w:pPr>
        <w:pStyle w:val="BodyText"/>
      </w:pPr>
      <w:r>
        <w:t>加，而是所有人利益的统一相加。</w:t>
      </w:r>
    </w:p>
    <w:p>
      <w:pPr>
        <w:pStyle w:val="BodyText"/>
      </w:pPr>
      <w:r>
        <w:t>25,</w:t>
      </w:r>
    </w:p>
    <w:p>
      <w:pPr>
        <w:pStyle w:val="BodyText"/>
      </w:pPr>
      <w:r>
        <w:t>（服务人民，奉献社会）是迄今为止最先进的人生追求。</w:t>
      </w:r>
    </w:p>
    <w:p>
      <w:pPr>
        <w:pStyle w:val="BodyText"/>
      </w:pPr>
      <w:r>
        <w:t>26,</w:t>
      </w:r>
    </w:p>
    <w:p>
      <w:pPr>
        <w:pStyle w:val="BodyText"/>
      </w:pPr>
      <w:r>
        <w:t>积极进取的人生态度：人生须认真、人生当务实、人生应乐观、人生要进取</w:t>
      </w:r>
    </w:p>
    <w:p>
      <w:pPr>
        <w:pStyle w:val="BodyText"/>
      </w:pPr>
      <w:r>
        <w:t>27,</w:t>
      </w:r>
    </w:p>
    <w:p>
      <w:pPr>
        <w:pStyle w:val="BodyText"/>
      </w:pPr>
      <w:r>
        <w:t>评价人生价值的根本尺度，是看一个人的时间活动是否符合（社会发展的客观规律），</w:t>
      </w:r>
    </w:p>
    <w:p>
      <w:pPr>
        <w:pStyle w:val="BodyText"/>
      </w:pPr>
      <w:r>
        <w:t>否促进了历史的进步。</w:t>
      </w:r>
    </w:p>
    <w:p>
      <w:pPr>
        <w:pStyle w:val="BodyText"/>
      </w:pPr>
      <w:r>
        <w:t>28,</w:t>
      </w:r>
    </w:p>
    <w:p>
      <w:pPr>
        <w:pStyle w:val="BodyText"/>
      </w:pPr>
      <w:r>
        <w:t>正确评论人生价值：①坚持能力有大小与贡献尽力相统一</w:t>
      </w:r>
    </w:p>
    <w:p>
      <w:pPr>
        <w:pStyle w:val="BodyText"/>
      </w:pPr>
      <w:r>
        <w:t>②坚持物质贡献与精神贡献统一</w:t>
      </w:r>
    </w:p>
    <w:p>
      <w:pPr>
        <w:pStyle w:val="BodyText"/>
      </w:pPr>
      <w:r>
        <w:t>③坚持完善自身与贡献社会同一</w:t>
      </w:r>
    </w:p>
    <w:p>
      <w:pPr>
        <w:pStyle w:val="BodyText"/>
      </w:pPr>
      <w:r>
        <w:t>29,</w:t>
      </w:r>
    </w:p>
    <w:p>
      <w:pPr>
        <w:pStyle w:val="BodyText"/>
      </w:pPr>
      <w:r>
        <w:t>人生价值的实现条件：（1)要从社会客观条件出发、（2)要从个体自身条件出发、</w:t>
      </w:r>
    </w:p>
    <w:p>
      <w:pPr>
        <w:pStyle w:val="BodyText"/>
      </w:pPr>
      <w:r>
        <w:t>（3)</w:t>
      </w:r>
    </w:p>
    <w:p>
      <w:pPr>
        <w:pStyle w:val="BodyText"/>
      </w:pPr>
      <w:r>
        <w:t>断增强实现人生价值的能力和本领</w:t>
      </w:r>
    </w:p>
    <w:p>
      <w:pPr>
        <w:pStyle w:val="BodyText"/>
      </w:pPr>
      <w:r>
        <w:t>30,</w:t>
      </w:r>
    </w:p>
    <w:p>
      <w:pPr>
        <w:pStyle w:val="BodyText"/>
      </w:pPr>
      <w:r>
        <w:t>在追求幸福的过程中，我们不能把自己的幸福建立在损害社会和他人利益的基础上。</w:t>
      </w:r>
    </w:p>
    <w:p>
      <w:pPr>
        <w:pStyle w:val="BodyText"/>
      </w:pPr>
      <w:r>
        <w:t>31,</w:t>
      </w:r>
    </w:p>
    <w:p>
      <w:pPr>
        <w:pStyle w:val="BodyText"/>
      </w:pPr>
      <w:r>
        <w:t>树立正确的得失观：首先不要拘泥于个人利益得失</w:t>
      </w:r>
    </w:p>
    <w:p>
      <w:pPr>
        <w:pStyle w:val="BodyText"/>
      </w:pPr>
      <w:r>
        <w:t>其次不要满足一时的得</w:t>
      </w:r>
    </w:p>
    <w:p>
      <w:pPr>
        <w:pStyle w:val="BodyText"/>
      </w:pPr>
      <w:r>
        <w:t>再次不要惧怕一时的失</w:t>
      </w:r>
    </w:p>
    <w:p>
      <w:pPr>
        <w:pStyle w:val="BodyText"/>
      </w:pPr>
      <w:r>
        <w:t>32,</w:t>
      </w:r>
    </w:p>
    <w:p>
      <w:pPr>
        <w:pStyle w:val="BodyText"/>
      </w:pPr>
      <w:r>
        <w:t>毛泽东在《七律长征》一诗中用“红军不怕远征难，万水千山只等闲”描述了（苦乐观）</w:t>
      </w:r>
    </w:p>
    <w:p>
      <w:pPr>
        <w:pStyle w:val="BodyText"/>
      </w:pPr>
      <w:r>
        <w:t>33,</w:t>
      </w:r>
    </w:p>
    <w:p>
      <w:pPr>
        <w:pStyle w:val="BodyText"/>
      </w:pPr>
      <w:r>
        <w:t>（顺境）和（逆境）是人生经历中两种不同的境遇。</w:t>
      </w:r>
    </w:p>
    <w:p>
      <w:pPr>
        <w:pStyle w:val="BodyText"/>
      </w:pPr>
      <w:r>
        <w:t>34,</w:t>
      </w:r>
    </w:p>
    <w:p>
      <w:pPr>
        <w:pStyle w:val="BodyText"/>
      </w:pPr>
      <w:r>
        <w:t>（拜金主义）（享乐主义）（极端个人主义）等错误的人生观，没有正确把握个人与社会的</w:t>
      </w:r>
    </w:p>
    <w:p>
      <w:pPr>
        <w:pStyle w:val="BodyText"/>
      </w:pPr>
      <w:r>
        <w:t>（辩证关系）。</w:t>
      </w:r>
    </w:p>
    <w:p>
      <w:pPr>
        <w:pStyle w:val="BodyText"/>
      </w:pPr>
      <w:r>
        <w:t>35,</w:t>
      </w:r>
    </w:p>
    <w:p>
      <w:pPr>
        <w:pStyle w:val="BodyText"/>
      </w:pPr>
      <w:r>
        <w:t>当代大学生担当（新时代赋予）的历史责任，应当与（历史同向）与（祖国同行）与（人</w:t>
      </w:r>
    </w:p>
    <w:p>
      <w:pPr>
        <w:pStyle w:val="BodyText"/>
      </w:pPr>
      <w:r>
        <w:t>民同在），在服务人民奉献社会的实践中创造有意义的人生。</w:t>
      </w:r>
    </w:p>
    <w:p>
      <w:pPr>
        <w:pStyle w:val="BodyText"/>
      </w:pPr>
      <w:r>
        <w:t>第二章</w:t>
      </w:r>
    </w:p>
    <w:p>
      <w:pPr>
        <w:pStyle w:val="BodyText"/>
      </w:pPr>
      <w:r>
        <w:t>36,理想信念是人类特有的精神现象。</w:t>
      </w:r>
    </w:p>
    <w:p>
      <w:pPr>
        <w:pStyle w:val="BodyText"/>
      </w:pPr>
      <w:r>
        <w:t>理想信念是精神之钙：（1)理想信念昭示奋斗目标）（2)理想信念提供前进动力</w:t>
      </w:r>
    </w:p>
    <w:p>
      <w:pPr>
        <w:pStyle w:val="BodyText"/>
      </w:pPr>
      <w:r>
        <w:t>（3)理想信念提高精神境界</w:t>
      </w:r>
    </w:p>
    <w:p>
      <w:pPr>
        <w:pStyle w:val="BodyText"/>
      </w:pPr>
      <w:r>
        <w:t>37,为什么要信仰马克思主义：（1)马克思主义体现了科学性和革命性的统一</w:t>
      </w:r>
    </w:p>
    <w:p>
      <w:pPr>
        <w:pStyle w:val="BodyText"/>
      </w:pPr>
      <w:r>
        <w:t>（2)马克思主义具有鲜明的实践品格（3)马克思主义具有持久生命力</w:t>
      </w:r>
    </w:p>
    <w:p>
      <w:pPr>
        <w:pStyle w:val="BodyText"/>
      </w:pPr>
      <w:r>
        <w:t>38,(中国特色社会主义）是我们的共同理想。</w:t>
      </w:r>
    </w:p>
    <w:p>
      <w:pPr>
        <w:pStyle w:val="BodyText"/>
      </w:pPr>
      <w:r>
        <w:t>39,只有（社会主义）才能救中国，只有（中共特色社会主义）才能发展中国。</w:t>
      </w:r>
    </w:p>
    <w:p>
      <w:pPr>
        <w:pStyle w:val="BodyText"/>
      </w:pPr>
      <w:r>
        <w:t>40,改革开放以来我们取得一切成绩和进步的根本原因，归结起来就是：（开辟了中国特色社会主</w:t>
      </w:r>
    </w:p>
    <w:p>
      <w:pPr>
        <w:pStyle w:val="BodyText"/>
      </w:pPr>
      <w:r>
        <w:t>义道路）（形成了中国特色社会主义理论体系）（确立了中国特色社会主义文化）。</w:t>
      </w:r>
    </w:p>
    <w:p>
      <w:pPr>
        <w:pStyle w:val="BodyText"/>
      </w:pPr>
      <w:r>
        <w:t>41,(中国共产党的领导）是中国特色社会主义最基本的特征，中国共产党是（工人阶级）的先锋</w:t>
      </w:r>
    </w:p>
    <w:p>
      <w:pPr>
        <w:pStyle w:val="BodyText"/>
      </w:pPr>
      <w:r>
        <w:t>队，同时是（中国人民和中华民族）的先锋队，是（中国特色社会主义事业的领导核心）。中国共</w:t>
      </w:r>
    </w:p>
    <w:p>
      <w:pPr>
        <w:pStyle w:val="BodyText"/>
      </w:pPr>
      <w:r>
        <w:t>产党自诞生之日起就把为中国人（谋幸福）、为中华民族（谋复兴）作为自己的初心和使命。</w:t>
      </w:r>
    </w:p>
    <w:p>
      <w:pPr>
        <w:pStyle w:val="BodyText"/>
      </w:pPr>
      <w:r>
        <w:t>42,共产主义社会是（物质极大丰富）（实现按需分配）（人的精神境界极大提高）（每个人自由而</w:t>
      </w:r>
    </w:p>
    <w:p>
      <w:pPr>
        <w:pStyle w:val="BodyText"/>
      </w:pPr>
      <w:r>
        <w:t>全面的发展）的社会。</w:t>
      </w:r>
    </w:p>
    <w:p>
      <w:pPr>
        <w:pStyle w:val="BodyText"/>
      </w:pPr>
      <w:r>
        <w:t>43,共产主义是（现实运动）和（长远目标相统一）的过程。</w:t>
      </w:r>
    </w:p>
    <w:p>
      <w:pPr>
        <w:pStyle w:val="BodyText"/>
      </w:pPr>
      <w:r>
        <w:t>44,实践，只有（实践），才是通往理想彼岸的桥梁。</w:t>
      </w:r>
    </w:p>
    <w:p>
      <w:pPr>
        <w:pStyle w:val="BodyText"/>
      </w:pPr>
      <w:r>
        <w:t>45,个人理想与社会理想的统一：（1)个人理想以社会理想为指引（2)社会理想是对个人理想的</w:t>
      </w:r>
    </w:p>
    <w:p>
      <w:pPr>
        <w:pStyle w:val="BodyText"/>
      </w:pPr>
      <w:r>
        <w:t>凝练和升华</w:t>
      </w:r>
    </w:p>
    <w:p>
      <w:pPr>
        <w:pStyle w:val="BodyText"/>
      </w:pPr>
      <w:r>
        <w:t>第三章</w:t>
      </w:r>
    </w:p>
    <w:p>
      <w:pPr>
        <w:pStyle w:val="BodyText"/>
      </w:pPr>
      <w:r>
        <w:t>46,(中国精神）是兴国强国之魂。</w:t>
      </w:r>
    </w:p>
    <w:p>
      <w:pPr>
        <w:pStyle w:val="BodyText"/>
      </w:pPr>
      <w:r>
        <w:t>47,(重精神）是中华民族的优秀传统。</w:t>
      </w:r>
    </w:p>
    <w:p>
      <w:pPr>
        <w:pStyle w:val="BodyText"/>
      </w:pPr>
      <w:r>
        <w:t>48,中华民族崇尚精神的优秀传统，表现在对物质生活与精神生活相互关系的独到见解上。</w:t>
      </w:r>
    </w:p>
    <w:p>
      <w:pPr>
        <w:pStyle w:val="BodyText"/>
      </w:pPr>
      <w:r>
        <w:t>49,中国精神是（民族精神）和（时代精神的统一）</w:t>
      </w:r>
    </w:p>
    <w:p>
      <w:pPr>
        <w:pStyle w:val="BodyText"/>
      </w:pPr>
      <w:r>
        <w:t>50,民族精神是一个民族在长期共同生活和社会实践中形成的，为本民族大多数成员所认同的价</w:t>
      </w:r>
    </w:p>
    <w:p>
      <w:pPr>
        <w:pStyle w:val="BodyText"/>
      </w:pPr>
      <w:r>
        <w:t>值取向、思维方式、道德模范、精神气质的总和，是一个民族赖以生存和发展的精神支柱。</w:t>
      </w:r>
    </w:p>
    <w:p>
      <w:pPr>
        <w:pStyle w:val="BodyText"/>
      </w:pPr>
      <w:r>
        <w:t>1,四个伟大精神：伟大创造精神、伟大奋斗精神、伟大团结精神，伟大梦想精神</w:t>
      </w:r>
    </w:p>
    <w:p>
      <w:pPr>
        <w:pStyle w:val="BodyText"/>
      </w:pPr>
      <w:r>
        <w:t>2,时代精神是一个国家和民族在新的历史条件下形成和发展的，是体现民族特质并顺应时代潮</w:t>
      </w:r>
    </w:p>
    <w:p>
      <w:pPr>
        <w:pStyle w:val="BodyText"/>
      </w:pPr>
      <w:r>
        <w:t>流的思想观念、价值取向、精神风貌和社会风尚的总和，是一种对社会发展具有积极影响和推动</w:t>
      </w:r>
    </w:p>
    <w:p>
      <w:pPr>
        <w:pStyle w:val="BodyText"/>
      </w:pPr>
      <w:r>
        <w:t>作用的集体意识。</w:t>
      </w:r>
    </w:p>
    <w:p>
      <w:pPr>
        <w:pStyle w:val="BodyText"/>
      </w:pPr>
      <w:r>
        <w:t>3、实现中国梦必须弘扬（中国精神）。</w:t>
      </w:r>
    </w:p>
    <w:p>
      <w:pPr>
        <w:pStyle w:val="BodyText"/>
      </w:pPr>
      <w:r>
        <w:t>4,爱国主义的基本内涵：爱祖国的大好河山、爱自己的骨肉同胞、爱祖国的灿烂文化、爱自己</w:t>
      </w:r>
    </w:p>
    <w:p>
      <w:pPr>
        <w:pStyle w:val="BodyText"/>
      </w:pPr>
      <w:r>
        <w:t>国家。</w:t>
      </w:r>
    </w:p>
    <w:p>
      <w:pPr>
        <w:pStyle w:val="BodyText"/>
      </w:pPr>
    </w:p>
    <w:p>
      <w:pPr>
        <w:pStyle w:val="BodyText"/>
      </w:pPr>
      <w:r>
        <w:t>民运动，</w:t>
      </w:r>
    </w:p>
    <w:p>
      <w:pPr>
        <w:pStyle w:val="BodyText"/>
      </w:pPr>
      <w:r>
        <w:t>经过土地革命战争、抗日战争、解放战争以及社会主义革命、建设、改</w:t>
      </w:r>
    </w:p>
    <w:p>
      <w:pPr>
        <w:pStyle w:val="BodyText"/>
      </w:pPr>
      <w:r>
        <w:t>革的长期发展，逐渐形成并不断发扬光大。</w:t>
      </w:r>
    </w:p>
    <w:p>
      <w:pPr>
        <w:pStyle w:val="BodyText"/>
      </w:pPr>
      <w:r>
        <w:t>A.义和团运动B.太平天国运动 C.五四运动 D.一二九运动</w:t>
      </w:r>
    </w:p>
    <w:p>
      <w:pPr>
        <w:pStyle w:val="BodyText"/>
      </w:pPr>
      <w:r>
        <w:t>11、社会主义道德区别和优越于其他社会形态道德的显著标志是（D).</w:t>
      </w:r>
    </w:p>
    <w:p>
      <w:pPr>
        <w:pStyle w:val="BodyText"/>
      </w:pPr>
      <w:r>
        <w:t>A.集体主义原则B.正确的义利观</w:t>
      </w:r>
    </w:p>
    <w:p>
      <w:pPr>
        <w:pStyle w:val="BodyText"/>
      </w:pPr>
      <w:r>
        <w:t>C.恪守诚信 D.以为人民服务为核心</w:t>
      </w:r>
    </w:p>
    <w:p>
      <w:pPr>
        <w:pStyle w:val="BodyText"/>
      </w:pPr>
      <w:r>
        <w:t>12、社会主义道德的核心是（B).</w:t>
      </w:r>
    </w:p>
    <w:p>
      <w:pPr>
        <w:pStyle w:val="BodyText"/>
      </w:pPr>
      <w:r>
        <w:t>A.集体主义B.为人民服务 C.共产主义 D.爱国主义</w:t>
      </w:r>
    </w:p>
    <w:p>
      <w:pPr>
        <w:pStyle w:val="BodyText"/>
      </w:pPr>
      <w:r>
        <w:t>13、（B)是社会主义道德的原则。</w:t>
      </w:r>
    </w:p>
    <w:p>
      <w:pPr>
        <w:pStyle w:val="BodyText"/>
      </w:pPr>
      <w:r>
        <w:t>A.爱国主义B.集体主义C.为人民服务 D.遵纪守法</w:t>
      </w:r>
    </w:p>
    <w:p>
      <w:pPr>
        <w:pStyle w:val="BodyText"/>
      </w:pPr>
      <w:r>
        <w:t>14、下列不属于公共生活的特征的是（D).</w:t>
      </w:r>
    </w:p>
    <w:p>
      <w:pPr>
        <w:pStyle w:val="BodyText"/>
      </w:pPr>
      <w:r>
        <w:t>A.活动范围的广泛性 B.活动内容的开放性</w:t>
      </w:r>
    </w:p>
    <w:p>
      <w:pPr>
        <w:pStyle w:val="BodyText"/>
      </w:pPr>
      <w:r>
        <w:t>C.交往对象的复杂性 D.活动方式的一致性</w:t>
      </w:r>
    </w:p>
    <w:p>
      <w:pPr>
        <w:pStyle w:val="BodyText"/>
      </w:pPr>
      <w:r>
        <w:t>15、（B)是指人们在社会交往和公共生活中应该遵守的行为准则。</w:t>
      </w:r>
    </w:p>
    <w:p>
      <w:pPr>
        <w:pStyle w:val="BodyText"/>
      </w:pPr>
      <w:r>
        <w:t>A、职业道德B、社会公德C、家庭美德D、个人品德</w:t>
      </w:r>
    </w:p>
    <w:p>
      <w:pPr>
        <w:pStyle w:val="BodyText"/>
      </w:pPr>
      <w:r>
        <w:t>16、下列不属于社会公德的主要内容的是（D).</w:t>
      </w:r>
    </w:p>
    <w:p>
      <w:pPr>
        <w:pStyle w:val="BodyText"/>
      </w:pPr>
      <w:r>
        <w:t>A.文明礼貌B.助人为乐C.爱护公物D.勤俭持家</w:t>
      </w:r>
    </w:p>
    <w:p>
      <w:pPr>
        <w:pStyle w:val="BodyText"/>
      </w:pPr>
      <w:r>
        <w:t>17、应该遵守公德的场合不包括（B).</w:t>
      </w:r>
    </w:p>
    <w:p>
      <w:pPr>
        <w:pStyle w:val="BodyText"/>
      </w:pPr>
      <w:r>
        <w:t>A.图书馆 B.卧室 C.公交车 D.电影院</w:t>
      </w:r>
    </w:p>
    <w:p>
      <w:pPr>
        <w:pStyle w:val="BodyText"/>
      </w:pPr>
      <w:r>
        <w:t>18、下列的内容中不属于网络生活中的道德要求的是（C).</w:t>
      </w:r>
    </w:p>
    <w:p>
      <w:pPr>
        <w:pStyle w:val="BodyText"/>
      </w:pPr>
      <w:r>
        <w:t>A.正确使用网络工具B.健康进行网络交往</w:t>
      </w:r>
    </w:p>
    <w:p>
      <w:pPr>
        <w:pStyle w:val="BodyText"/>
      </w:pPr>
      <w:r>
        <w:t>C.实名制登记上网D.加强网络道德自律</w:t>
      </w:r>
    </w:p>
    <w:p>
      <w:pPr>
        <w:pStyle w:val="BodyText"/>
      </w:pPr>
      <w:r>
        <w:t>19、我国公民道德建设的重点是（B).</w:t>
      </w:r>
    </w:p>
    <w:p>
      <w:pPr>
        <w:pStyle w:val="BodyText"/>
      </w:pPr>
      <w:r>
        <w:t>A.爱岗敬业B.诚实守信 C.办事公道 D.奉献社会</w:t>
      </w:r>
    </w:p>
    <w:p>
      <w:pPr>
        <w:pStyle w:val="BodyText"/>
      </w:pPr>
      <w:r>
        <w:t>20、“干一行爱一行，爱一行钻一行”体现了职业道德中（A)的要求。</w:t>
      </w:r>
    </w:p>
    <w:p>
      <w:pPr>
        <w:pStyle w:val="BodyText"/>
      </w:pPr>
      <w:r>
        <w:t>A.爱岗敬业 B.诚实守信 C.办事公道 D.奉献社会</w:t>
      </w:r>
    </w:p>
    <w:p>
      <w:pPr>
        <w:pStyle w:val="BodyText"/>
      </w:pPr>
      <w:r>
        <w:t>21、（D)是社会主义职业道德中最高层次的要求，体现了社会主义职业道德的最高目标指向。</w:t>
      </w:r>
    </w:p>
    <w:p>
      <w:pPr>
        <w:pStyle w:val="BodyText"/>
      </w:pPr>
      <w:r>
        <w:t>A.爱岗敬业B.诚实守信C.办事公道D.奉献社会</w:t>
      </w:r>
    </w:p>
    <w:p>
      <w:pPr>
        <w:pStyle w:val="BodyText"/>
      </w:pPr>
      <w:r>
        <w:t>22、下列道德要求中属于职业道德的是（D).</w:t>
      </w:r>
    </w:p>
    <w:p>
      <w:pPr>
        <w:pStyle w:val="BodyText"/>
      </w:pPr>
      <w:r>
        <w:t>A.遵纪守法B.文明礼貌 C.男女平等 D.爱岗敬业</w:t>
      </w:r>
    </w:p>
    <w:p>
      <w:pPr>
        <w:pStyle w:val="BodyText"/>
      </w:pPr>
      <w:r>
        <w:t>23、青年马克思在谈到选择职业的理想和价值时曾经写道：“如果我们选择了最能为人类福利而劳</w:t>
      </w:r>
    </w:p>
    <w:p>
      <w:pPr>
        <w:pStyle w:val="BodyText"/>
      </w:pPr>
      <w:r>
        <w:t>动的职业，那么，重担就不能把我们压倒，因为这是为大家而献身；那时我们所感到的就不是可怜</w:t>
      </w:r>
    </w:p>
    <w:p>
      <w:pPr>
        <w:pStyle w:val="BodyText"/>
      </w:pPr>
      <w:r>
        <w:t>的、有限的、自私的乐趣，我们的幸福将属于千百万人，我们的事业将默默</w:t>
      </w:r>
    </w:p>
    <w:p>
      <w:pPr>
        <w:pStyle w:val="BodyText"/>
      </w:pPr>
      <w:r>
        <w:t>地、但是永恒发挥作用地存在下去，面对我们的骨灰，高尚的人们将洒下热泪。”这体现了正确</w:t>
      </w:r>
    </w:p>
    <w:p>
      <w:pPr>
        <w:pStyle w:val="BodyText"/>
      </w:pPr>
      <w:r>
        <w:t>的择业观中（A)的要求。</w:t>
      </w:r>
    </w:p>
    <w:p>
      <w:pPr>
        <w:pStyle w:val="BodyText"/>
      </w:pPr>
      <w:r>
        <w:t>A.树立崇高的职业理想B.服从社会发展的需要</w:t>
      </w:r>
    </w:p>
    <w:p>
      <w:pPr>
        <w:pStyle w:val="BodyText"/>
      </w:pPr>
      <w:r>
        <w:t>C.做好充分的择业准备 D.培养创业的勇气和能力</w:t>
      </w:r>
    </w:p>
    <w:p>
      <w:pPr>
        <w:pStyle w:val="BodyText"/>
      </w:pPr>
      <w:r>
        <w:t>24、下列不属于正确的创业观的内容是（D).</w:t>
      </w:r>
    </w:p>
    <w:p>
      <w:pPr>
        <w:pStyle w:val="BodyText"/>
      </w:pPr>
      <w:r>
        <w:t>A.积极创业的思想准备B.敢于创业的勇气</w:t>
      </w:r>
    </w:p>
    <w:p>
      <w:pPr>
        <w:pStyle w:val="BodyText"/>
      </w:pPr>
      <w:r>
        <w:t>C.创业的能力D.“学历本位”的观念</w:t>
      </w:r>
    </w:p>
    <w:p>
      <w:pPr>
        <w:pStyle w:val="BodyText"/>
      </w:pPr>
      <w:r>
        <w:t>25、下列规范中不属于家庭美德主要内容的是（B).</w:t>
      </w:r>
    </w:p>
    <w:p>
      <w:pPr>
        <w:pStyle w:val="BodyText"/>
      </w:pPr>
      <w:r>
        <w:t>A.尊老爱幼B.乐于助人 C.男女平等 D.邻里团结</w:t>
      </w:r>
    </w:p>
    <w:p>
      <w:pPr>
        <w:pStyle w:val="BodyText"/>
      </w:pPr>
      <w:r>
        <w:t>26、恋爱中的道德规范不包括（D).</w:t>
      </w:r>
    </w:p>
    <w:p>
      <w:pPr>
        <w:pStyle w:val="BodyText"/>
      </w:pPr>
      <w:r>
        <w:t>A.自觉承担责任 B.尊重人格平等</w:t>
      </w:r>
    </w:p>
    <w:p>
      <w:pPr>
        <w:pStyle w:val="BodyText"/>
      </w:pPr>
      <w:r>
        <w:t>C.文明相亲相爱 D.不与他人交往</w:t>
      </w:r>
    </w:p>
    <w:p>
      <w:pPr>
        <w:pStyle w:val="BodyText"/>
      </w:pPr>
      <w:r>
        <w:t>27、（C)是家庭关系的核心。</w:t>
      </w:r>
    </w:p>
    <w:p>
      <w:pPr>
        <w:pStyle w:val="BodyText"/>
      </w:pPr>
      <w:r>
        <w:t>A.亲子关系 B.婆媳关系 C.夫妻关系D.父子关系</w:t>
      </w:r>
    </w:p>
    <w:p>
      <w:pPr>
        <w:pStyle w:val="BodyText"/>
      </w:pPr>
      <w:r>
        <w:t>28、个人品德是个体对某种道德要求认同和践履的结果，集中体现了道德认知、道德情感、道德</w:t>
      </w:r>
    </w:p>
    <w:p>
      <w:pPr>
        <w:pStyle w:val="BodyText"/>
      </w:pPr>
      <w:r>
        <w:t>意志、道德信念和（B)的内在统一。</w:t>
      </w:r>
    </w:p>
    <w:p>
      <w:pPr>
        <w:pStyle w:val="BodyText"/>
      </w:pPr>
      <w:r>
        <w:t>A.道德实践B.道德行为C.道德表现D.道德内容</w:t>
      </w:r>
    </w:p>
    <w:p>
      <w:pPr>
        <w:pStyle w:val="BodyText"/>
      </w:pPr>
      <w:r>
        <w:t>29、（D)是个体人格完善的重要标志。</w:t>
      </w:r>
    </w:p>
    <w:p>
      <w:pPr>
        <w:pStyle w:val="BodyText"/>
      </w:pPr>
      <w:r>
        <w:t>A.社会公德B.职业道德 C.家庭美德 D.个人品德</w:t>
      </w:r>
    </w:p>
    <w:p>
      <w:pPr>
        <w:pStyle w:val="BodyText"/>
      </w:pPr>
      <w:r>
        <w:t>30、道德修养是一个循序渐进的过程，古人云：“不积跬步，无以至千里；不积小流，无以成江海。”</w:t>
      </w:r>
    </w:p>
    <w:p>
      <w:pPr>
        <w:pStyle w:val="BodyText"/>
      </w:pPr>
      <w:r>
        <w:t>下列名言中与这段话在含义上近似的是（B).</w:t>
      </w:r>
    </w:p>
    <w:p>
      <w:pPr>
        <w:pStyle w:val="BodyText"/>
      </w:pPr>
    </w:p>
    <w:p>
      <w:pPr>
        <w:pStyle w:val="BodyText"/>
      </w:pPr>
      <w:r>
        <w:t>服务（3)始终把革命利益放在首位（4)树立社会新风建立新型人际关系（5)</w:t>
      </w:r>
    </w:p>
    <w:p>
      <w:pPr>
        <w:pStyle w:val="BodyText"/>
      </w:pPr>
      <w:r>
        <w:t>修身自律，</w:t>
      </w:r>
    </w:p>
    <w:p>
      <w:pPr>
        <w:pStyle w:val="BodyText"/>
      </w:pPr>
      <w:r>
        <w:t>操</w:t>
      </w:r>
    </w:p>
    <w:p>
      <w:pPr>
        <w:pStyle w:val="BodyText"/>
      </w:pPr>
      <w:r>
        <w:t>87,中国革命道德的当代价值：（1)有利于加强和巩固（社会主义）和（共产主义）</w:t>
      </w:r>
    </w:p>
    <w:p>
      <w:pPr>
        <w:pStyle w:val="BodyText"/>
      </w:pPr>
      <w:r>
        <w:t>（2)有利于培养和践行社会主义核心价值观（3)有利于引导人们树立正确的道德观</w:t>
      </w:r>
    </w:p>
    <w:p>
      <w:pPr>
        <w:pStyle w:val="BodyText"/>
      </w:pPr>
      <w:r>
        <w:t>密猫语典</w:t>
      </w:r>
    </w:p>
    <w:p>
      <w:pPr>
        <w:pStyle w:val="BodyText"/>
      </w:pPr>
      <w:r>
        <w:t>（さ）</w:t>
      </w:r>
    </w:p>
    <w:p>
      <w:pPr>
        <w:pStyle w:val="BodyText"/>
      </w:pPr>
      <w:r>
        <w:t>培育良好的社会道德风尚</w:t>
      </w:r>
    </w:p>
    <w:p>
      <w:pPr>
        <w:pStyle w:val="BodyText"/>
      </w:pPr>
      <w:r>
        <w:t>88,文明因交流而多彩，文明因互鉴而丰富。</w:t>
      </w:r>
    </w:p>
    <w:p>
      <w:pPr>
        <w:pStyle w:val="BodyText"/>
      </w:pPr>
      <w:r>
        <w:t>人民服务是社会主义经济基础和人际关系的客观要求。（2)为人民服务是社会</w:t>
      </w:r>
    </w:p>
    <w:p>
      <w:pPr>
        <w:pStyle w:val="BodyText"/>
      </w:pPr>
      <w:r>
        <w:t>义市场经济健康发展的要求（3)为人民服务也是先进性要求和广泛性要求的统一。</w:t>
      </w:r>
    </w:p>
    <w:p>
      <w:pPr>
        <w:pStyle w:val="BodyText"/>
      </w:pPr>
      <w:r>
        <w:t>90,(集体主义）是社会主义道德的原则</w:t>
      </w:r>
    </w:p>
    <w:p>
      <w:pPr>
        <w:pStyle w:val="BodyText"/>
      </w:pPr>
      <w:r>
        <w:t>91,私人空间里人们的行为是相对独立的，因而具有一定的（封闭性）和（隐秘性），</w:t>
      </w:r>
    </w:p>
    <w:p>
      <w:pPr>
        <w:pStyle w:val="BodyText"/>
      </w:pPr>
      <w:r>
        <w:t>公共生活</w:t>
      </w:r>
    </w:p>
    <w:p>
      <w:pPr>
        <w:pStyle w:val="BodyText"/>
      </w:pPr>
      <w:r>
        <w:t>有鲜明的（开放性）和（透明性）。</w:t>
      </w:r>
    </w:p>
    <w:p>
      <w:pPr>
        <w:pStyle w:val="BodyText"/>
      </w:pPr>
      <w:r>
        <w:t>92,公共生活的四个特征：活动范围的广泛性、活动内容的开放性、交往对象的复杂性、</w:t>
      </w:r>
    </w:p>
    <w:p>
      <w:pPr>
        <w:pStyle w:val="BodyText"/>
      </w:pPr>
      <w:r>
        <w:t>活动）</w:t>
      </w:r>
    </w:p>
    <w:p>
      <w:pPr>
        <w:pStyle w:val="BodyText"/>
      </w:pPr>
      <w:r>
        <w:t>式的多样性</w:t>
      </w:r>
    </w:p>
    <w:p>
      <w:pPr>
        <w:pStyle w:val="BodyText"/>
      </w:pPr>
      <w:r>
        <w:t>93,公共生活中的道德规范即（社会公德）</w:t>
      </w:r>
    </w:p>
    <w:p>
      <w:pPr>
        <w:pStyle w:val="BodyText"/>
      </w:pPr>
      <w:r>
        <w:t>94,社会公德的内容：文明礼貌、助人为乐、爱护公物、保护环境、遵纪守法。</w:t>
      </w:r>
    </w:p>
    <w:p>
      <w:pPr>
        <w:pStyle w:val="BodyText"/>
      </w:pPr>
      <w:r>
        <w:t>5,网络生活中的道德要求：正确使用网络工具、健康进行网络交往，自觉避免沉迷网络、加容</w:t>
      </w:r>
    </w:p>
    <w:p>
      <w:pPr>
        <w:pStyle w:val="BodyText"/>
      </w:pPr>
      <w:r>
        <w:t>网络道德自律、积极引导网络舆论</w:t>
      </w:r>
    </w:p>
    <w:p>
      <w:pPr>
        <w:pStyle w:val="BodyText"/>
      </w:pPr>
      <w:r>
        <w:t>96,职业生活中的道德规范：爱岗敬业、诚实守信、办事公道、服务群众、奉献社会</w:t>
      </w:r>
    </w:p>
    <w:p>
      <w:pPr>
        <w:pStyle w:val="BodyText"/>
      </w:pPr>
      <w:r>
        <w:t>97,(家庭）是社会的基本细胞，是人生的第一所学校。</w:t>
      </w:r>
    </w:p>
    <w:p>
      <w:pPr>
        <w:pStyle w:val="BodyText"/>
      </w:pPr>
      <w:r>
        <w:t>98,爱情是一对男女基于一定的（社会基础）和共同的生活理想，在各自的内心形成相互倾慕并</w:t>
      </w:r>
    </w:p>
    <w:p>
      <w:pPr>
        <w:pStyle w:val="BodyText"/>
      </w:pPr>
      <w:r>
        <w:t>渴望对方成为自己终身伴侣的一种（强烈）（纯真）（专一）的感情。</w:t>
      </w:r>
    </w:p>
    <w:p>
      <w:pPr>
        <w:pStyle w:val="BodyText"/>
      </w:pPr>
      <w:r>
        <w:t>99,恋爱中的道德规范主要有（尊重人格平等）（自觉承担责任）和（文明相亲相爱）。（自觉地为</w:t>
      </w:r>
    </w:p>
    <w:p>
      <w:pPr>
        <w:pStyle w:val="BodyText"/>
      </w:pPr>
      <w:r>
        <w:t>对方承担责任）是爱情本质的体现。</w:t>
      </w:r>
    </w:p>
    <w:p>
      <w:pPr>
        <w:pStyle w:val="BodyText"/>
      </w:pPr>
      <w:r>
        <w:t>100,树立正确的恋爱观与婚姻观</w:t>
      </w:r>
    </w:p>
    <w:p>
      <w:pPr>
        <w:pStyle w:val="BodyText"/>
      </w:pPr>
      <w:r>
        <w:t>（1)不能误把友谊当爱情（2)不能错置爱情的地位（3)不能片面或功利化地对待恋爱（4)</w:t>
      </w:r>
    </w:p>
    <w:p>
      <w:pPr>
        <w:pStyle w:val="BodyText"/>
      </w:pPr>
      <w:r>
        <w:t>不能只重过程不顾结果（5)不能因失恋而迷失方向</w:t>
      </w:r>
    </w:p>
    <w:p>
      <w:pPr>
        <w:pStyle w:val="BodyText"/>
      </w:pPr>
      <w:r>
        <w:t>101,大学生应正确对待失恋：（做到失恋不失志）（失恋不失德）不影响学业和生活，不丧失对</w:t>
      </w:r>
    </w:p>
    <w:p>
      <w:pPr>
        <w:pStyle w:val="BodyText"/>
      </w:pPr>
      <w:r>
        <w:t>情的憧憬和追求。</w:t>
      </w:r>
    </w:p>
    <w:p>
      <w:pPr>
        <w:pStyle w:val="BodyText"/>
      </w:pPr>
      <w:r>
        <w:t>102,个人品德是通过社会道德教育和个人自觉地道德修养所形成的稳定的（心理状态）和（行</w:t>
      </w:r>
    </w:p>
    <w:p>
      <w:pPr>
        <w:pStyle w:val="BodyText"/>
      </w:pPr>
      <w:r>
        <w:t>习惯）。</w:t>
      </w:r>
    </w:p>
    <w:p>
      <w:pPr>
        <w:pStyle w:val="BodyText"/>
      </w:pPr>
      <w:r>
        <w:t>103,(个人品德）对道德和法律作用的发挥具有重要的推动作用；（个人品德）是个体人格完善</w:t>
      </w:r>
    </w:p>
    <w:p>
      <w:pPr>
        <w:pStyle w:val="BodyText"/>
      </w:pPr>
      <w:r>
        <w:t>重要标志；（个人品德）是经济社会发展进程中的主体精神力量。</w:t>
      </w:r>
    </w:p>
    <w:p>
      <w:pPr>
        <w:pStyle w:val="BodyText"/>
      </w:pPr>
      <w:r>
        <w:t>104,掌握道德修养的正确方法：学思并重、省察克治、慎独自律、知行合一、积善成德。</w:t>
      </w:r>
    </w:p>
    <w:p>
      <w:pPr>
        <w:pStyle w:val="BodyText"/>
      </w:pPr>
      <w:r>
        <w:t>105,引领社会风尚：知荣辱、讲正气、做奉献、促和谐</w:t>
      </w:r>
    </w:p>
    <w:p>
      <w:pPr>
        <w:pStyle w:val="BodyText"/>
      </w:pPr>
      <w:r>
        <w:t>第六章</w:t>
      </w:r>
    </w:p>
    <w:p>
      <w:pPr>
        <w:pStyle w:val="BodyText"/>
      </w:pPr>
      <w:r>
        <w:t>106,法律的含义：（1)法律是由国家创制和实施的行为规范（2)法律由一定的社会物质生活</w:t>
      </w:r>
    </w:p>
    <w:p>
      <w:pPr>
        <w:pStyle w:val="BodyText"/>
      </w:pPr>
      <w:r>
        <w:t>件所决定（3)法律是统治阶级意志的体现</w:t>
      </w:r>
    </w:p>
    <w:p>
      <w:pPr>
        <w:pStyle w:val="BodyText"/>
      </w:pPr>
      <w:r>
        <w:t>107,法律不是从来就有的，也不是永恒存在的，它随着私有制、阶级和国家的产生而产生，也</w:t>
      </w:r>
    </w:p>
    <w:p>
      <w:pPr>
        <w:pStyle w:val="BodyText"/>
      </w:pPr>
      <w:r>
        <w:t>随着私有制、阶级和国家的消亡而消亡。</w:t>
      </w:r>
    </w:p>
    <w:p>
      <w:pPr>
        <w:pStyle w:val="BodyText"/>
      </w:pPr>
      <w:r>
        <w:t>108,我国社会主义法律的本质特征：（1)体现了党的主张和人民意志的统一（2)具有科学性</w:t>
      </w:r>
    </w:p>
    <w:p>
      <w:pPr>
        <w:pStyle w:val="BodyText"/>
      </w:pPr>
      <w:r>
        <w:t>先进性（3)是中国特色社会主义建设的重要保障</w:t>
      </w:r>
    </w:p>
    <w:p>
      <w:pPr>
        <w:pStyle w:val="BodyText"/>
      </w:pPr>
      <w:r>
        <w:t>109,法律制定是指（立法权）的国家机关、依照法定职权和程序、制定（规范性法律文件）的</w:t>
      </w:r>
    </w:p>
    <w:p>
      <w:pPr>
        <w:pStyle w:val="BodyText"/>
      </w:pPr>
      <w:r>
        <w:t>动，是法律运行的起始性和关键性环节。根据宪法规定。（全国人民代表大会）及其（常务委员会）</w:t>
      </w:r>
    </w:p>
    <w:p>
      <w:pPr>
        <w:pStyle w:val="BodyText"/>
      </w:pPr>
      <w:r>
        <w:t>行使国家宪法权。</w:t>
      </w:r>
    </w:p>
    <w:p>
      <w:pPr>
        <w:pStyle w:val="BodyText"/>
      </w:pPr>
      <w:r>
        <w:t>110,司法机关是指国家（审判机关）和（检察机关）。人民法院代表国家行使（审判权）、人民</w:t>
      </w:r>
    </w:p>
    <w:p>
      <w:pPr>
        <w:pStyle w:val="BodyText"/>
      </w:pPr>
      <w:r>
        <w:t>察院代表国家行使（法律监督权）。</w:t>
      </w:r>
    </w:p>
    <w:p>
      <w:pPr>
        <w:pStyle w:val="BodyText"/>
      </w:pPr>
      <w:r>
        <w:t>111,法律遵守是指（国家机关）、（社会组织）、和（公民个人）依照法律规定行使权力和权利以</w:t>
      </w:r>
    </w:p>
    <w:p>
      <w:pPr>
        <w:pStyle w:val="BodyText"/>
      </w:pPr>
      <w:r>
        <w:t>履行职责和义务的活动。</w:t>
      </w:r>
    </w:p>
    <w:p>
      <w:pPr>
        <w:pStyle w:val="BodyText"/>
      </w:pPr>
      <w:r>
        <w:t>112,以（宪法）为核心的中国特色社会主义法律体系。</w:t>
      </w:r>
    </w:p>
    <w:p>
      <w:pPr>
        <w:pStyle w:val="BodyText"/>
      </w:pPr>
      <w:r>
        <w:t>113,宪法是（治国安邦）的总章程，是党和人民意志的集中体现。</w:t>
      </w:r>
    </w:p>
    <w:p>
      <w:pPr>
        <w:pStyle w:val="BodyText"/>
      </w:pPr>
      <w:r>
        <w:t>114,(1982年12月4日，）五届全国人大五次会议通过了《中华人民共和国宪法》。</w:t>
      </w:r>
    </w:p>
    <w:p>
      <w:pPr>
        <w:pStyle w:val="BodyText"/>
      </w:pPr>
      <w:r>
        <w:t>115,我国宪法的基本原则：党的领导原则、人民主权原则、尊重和保障人权原则、社会主义法</w:t>
      </w:r>
    </w:p>
    <w:p>
      <w:pPr>
        <w:pStyle w:val="BodyText"/>
      </w:pPr>
      <w:r>
        <w:t>原则、民主集中制原则</w:t>
      </w:r>
    </w:p>
    <w:p>
      <w:pPr>
        <w:pStyle w:val="BodyText"/>
      </w:pPr>
    </w:p>
    <w:p>
      <w:pPr>
        <w:pStyle w:val="BodyText"/>
      </w:pPr>
      <w:r>
        <w:t>C、监察委员会D、中央军事委员会</w:t>
      </w:r>
    </w:p>
    <w:p>
      <w:pPr>
        <w:pStyle w:val="BodyText"/>
      </w:pPr>
      <w:r>
        <w:t>20、（A)是我国的国体。</w:t>
      </w:r>
    </w:p>
    <w:p>
      <w:pPr>
        <w:pStyle w:val="BodyText"/>
      </w:pPr>
      <w:r>
        <w:t>A、人民民主专政B、人民代表大会制度</w:t>
      </w:r>
    </w:p>
    <w:p>
      <w:pPr>
        <w:pStyle w:val="BodyText"/>
      </w:pPr>
      <w:r>
        <w:t>C、生产资料的社会主义公有制D、多党合作制</w:t>
      </w:r>
    </w:p>
    <w:p>
      <w:pPr>
        <w:pStyle w:val="BodyText"/>
      </w:pPr>
      <w:r>
        <w:t>21、为了保证人民当家作主，我国宪法规定了（A)这项根本政治制度。</w:t>
      </w:r>
    </w:p>
    <w:p>
      <w:pPr>
        <w:pStyle w:val="BodyText"/>
      </w:pPr>
      <w:r>
        <w:t>A、人民代表大会制度</w:t>
      </w:r>
    </w:p>
    <w:p>
      <w:pPr>
        <w:pStyle w:val="BodyText"/>
      </w:pPr>
      <w:r>
        <w:t>B、中国共产党领导的多党合作与政治协商制度</w:t>
      </w:r>
    </w:p>
    <w:p>
      <w:pPr>
        <w:pStyle w:val="BodyText"/>
      </w:pPr>
      <w:r>
        <w:t>C、基层群众自治制度</w:t>
      </w:r>
    </w:p>
    <w:p>
      <w:pPr>
        <w:pStyle w:val="BodyText"/>
      </w:pPr>
      <w:r>
        <w:t>D、民族区域自治制度</w:t>
      </w:r>
    </w:p>
    <w:p>
      <w:pPr>
        <w:pStyle w:val="BodyText"/>
      </w:pPr>
      <w:r>
        <w:t>22、下列不属于我国宪法确立的基本政治制度的是（D).</w:t>
      </w:r>
    </w:p>
    <w:p>
      <w:pPr>
        <w:pStyle w:val="BodyText"/>
      </w:pPr>
      <w:r>
        <w:t>A、中国共产党领导的多党合作和政治协商制度</w:t>
      </w:r>
    </w:p>
    <w:p>
      <w:pPr>
        <w:pStyle w:val="BodyText"/>
      </w:pPr>
      <w:r>
        <w:t>B、民族区域制度</w:t>
      </w:r>
    </w:p>
    <w:p>
      <w:pPr>
        <w:pStyle w:val="BodyText"/>
      </w:pPr>
      <w:r>
        <w:t>C、基层群众自治制度</w:t>
      </w:r>
    </w:p>
    <w:p>
      <w:pPr>
        <w:pStyle w:val="BodyText"/>
      </w:pPr>
      <w:r>
        <w:t>D、一国两制</w:t>
      </w:r>
    </w:p>
    <w:p>
      <w:pPr>
        <w:pStyle w:val="BodyText"/>
      </w:pPr>
      <w:r>
        <w:t>23、我国现行宪法是（D)年制定的。</w:t>
      </w:r>
    </w:p>
    <w:p>
      <w:pPr>
        <w:pStyle w:val="BodyText"/>
      </w:pPr>
      <w:r>
        <w:t>A、1949 B、1954 C、1978 D、1982</w:t>
      </w:r>
    </w:p>
    <w:p>
      <w:pPr>
        <w:pStyle w:val="BodyText"/>
      </w:pPr>
      <w:r>
        <w:t>24、我国现行宪法迄今为止最后一次修正案是在（D)年，是十三届全国人大一次会议审议通过</w:t>
      </w:r>
    </w:p>
    <w:p>
      <w:pPr>
        <w:pStyle w:val="BodyText"/>
      </w:pPr>
      <w:r>
        <w:t>的。</w:t>
      </w:r>
    </w:p>
    <w:p>
      <w:pPr>
        <w:pStyle w:val="BodyText"/>
      </w:pPr>
      <w:r>
        <w:t>A、1993 B、1999 C、2004 D、2018</w:t>
      </w:r>
    </w:p>
    <w:p>
      <w:pPr>
        <w:pStyle w:val="BodyText"/>
      </w:pPr>
      <w:r>
        <w:t>25、国家根据现行法律规范所调整的社会关系的不同，将其分为不同的法律部门。每一</w:t>
      </w:r>
    </w:p>
    <w:p>
      <w:pPr>
        <w:pStyle w:val="BodyText"/>
      </w:pPr>
      <w:r>
        <w:t>法律部门均由一系列调整相同类型社会关系的众多法律、法规所构成。下列选项中属于独立法律</w:t>
      </w:r>
    </w:p>
    <w:p>
      <w:pPr>
        <w:pStyle w:val="BodyText"/>
      </w:pPr>
      <w:r>
        <w:t>部门的是（D).</w:t>
      </w:r>
    </w:p>
    <w:p>
      <w:pPr>
        <w:pStyle w:val="BodyText"/>
      </w:pPr>
      <w:r>
        <w:t>A、知识产权法B、商法</w:t>
      </w:r>
    </w:p>
    <w:p>
      <w:pPr>
        <w:pStyle w:val="BodyText"/>
      </w:pPr>
      <w:r>
        <w:t>C、公司法D、民法商法</w:t>
      </w:r>
    </w:p>
    <w:p>
      <w:pPr>
        <w:pStyle w:val="BodyText"/>
      </w:pPr>
      <w:r>
        <w:t>26、（A)是调整平等主体的自然人、法人和非法人组织之间的人身关系和财产关系的法律规范。</w:t>
      </w:r>
    </w:p>
    <w:p>
      <w:pPr>
        <w:pStyle w:val="BodyText"/>
      </w:pPr>
      <w:r>
        <w:t>A、民法B、刑法</w:t>
      </w:r>
    </w:p>
    <w:p>
      <w:pPr>
        <w:pStyle w:val="BodyText"/>
      </w:pPr>
      <w:r>
        <w:t>C、宪法D、行政法</w:t>
      </w:r>
    </w:p>
    <w:p>
      <w:pPr>
        <w:pStyle w:val="BodyText"/>
      </w:pPr>
      <w:r>
        <w:t>27、下列原则中不属于民法的基本原则的是（C).</w:t>
      </w:r>
    </w:p>
    <w:p>
      <w:pPr>
        <w:pStyle w:val="BodyText"/>
      </w:pPr>
      <w:r>
        <w:t>A、公序良俗原则B、民事主体地位平等原则</w:t>
      </w:r>
    </w:p>
    <w:p>
      <w:pPr>
        <w:pStyle w:val="BodyText"/>
      </w:pPr>
      <w:r>
        <w:t>C、罪刑法定原则 D、公平原则</w:t>
      </w:r>
    </w:p>
    <w:p>
      <w:pPr>
        <w:pStyle w:val="BodyText"/>
      </w:pPr>
      <w:r>
        <w:t>28、我国的实体法律部门由六个法律部门组成。《婚姻法》、《继承法》属于其中的（A)法律部门。</w:t>
      </w:r>
    </w:p>
    <w:p>
      <w:pPr>
        <w:pStyle w:val="BodyText"/>
      </w:pPr>
      <w:r>
        <w:t>A、民法商法 B、经济法C、社会法 D、行政法</w:t>
      </w:r>
    </w:p>
    <w:p>
      <w:pPr>
        <w:pStyle w:val="BodyText"/>
      </w:pPr>
      <w:r>
        <w:t>29、（C)是规定了犯罪与刑罚的法律规范。</w:t>
      </w:r>
    </w:p>
    <w:p>
      <w:pPr>
        <w:pStyle w:val="BodyText"/>
      </w:pPr>
      <w:r>
        <w:t>A、劳动法B、社会法C、刑法D、宪法</w:t>
      </w:r>
    </w:p>
    <w:p>
      <w:pPr>
        <w:pStyle w:val="BodyText"/>
      </w:pPr>
      <w:r>
        <w:t>30、下列原则中不属于刑法的基本原则的是（B).</w:t>
      </w:r>
    </w:p>
    <w:p>
      <w:pPr>
        <w:pStyle w:val="BodyText"/>
      </w:pPr>
      <w:r>
        <w:t>A、法律面前人人平等B、公序良俗原则</w:t>
      </w:r>
    </w:p>
    <w:p>
      <w:pPr>
        <w:pStyle w:val="BodyText"/>
      </w:pPr>
      <w:r>
        <w:t>C、罪刑法定原则 D、罪刑相适应原则</w:t>
      </w:r>
    </w:p>
    <w:p>
      <w:pPr>
        <w:pStyle w:val="BodyText"/>
      </w:pPr>
      <w:r>
        <w:t>31、法治思维与人治思维的分水岭在于（B).</w:t>
      </w:r>
    </w:p>
    <w:p>
      <w:pPr>
        <w:pStyle w:val="BodyText"/>
      </w:pPr>
      <w:r>
        <w:t>A、有没有法律或者法律的多寡与好坏</w:t>
      </w:r>
    </w:p>
    <w:p>
      <w:pPr>
        <w:pStyle w:val="BodyText"/>
      </w:pPr>
      <w:r>
        <w:t>B、最高的权威究竟是法律还是个人</w:t>
      </w:r>
    </w:p>
    <w:p>
      <w:pPr>
        <w:pStyle w:val="BodyText"/>
      </w:pPr>
      <w:r>
        <w:t>C、是否强调集思广益</w:t>
      </w:r>
    </w:p>
    <w:p>
      <w:pPr>
        <w:pStyle w:val="BodyText"/>
      </w:pPr>
      <w:r>
        <w:t>D、是否注重领导人的个人魅力、德行和才智</w:t>
      </w:r>
    </w:p>
    <w:p>
      <w:pPr>
        <w:pStyle w:val="BodyText"/>
      </w:pPr>
      <w:r>
        <w:t>32、（B),是指当同一项社会关系同时受到多种社会规范的调整而多种社会规范又相互矛盾时，</w:t>
      </w:r>
    </w:p>
    <w:p>
      <w:pPr>
        <w:pStyle w:val="BodyText"/>
      </w:pPr>
      <w:r>
        <w:t>要优先考虑法律规范的适用。</w:t>
      </w:r>
    </w:p>
    <w:p>
      <w:pPr>
        <w:pStyle w:val="BodyText"/>
      </w:pPr>
      <w:r>
        <w:t>A、法律的排他性 B、法律的优先适用性</w:t>
      </w:r>
    </w:p>
    <w:p>
      <w:pPr>
        <w:pStyle w:val="BodyText"/>
      </w:pPr>
      <w:r>
        <w:t>C、法律的公正性D、法律的不可违抗性</w:t>
      </w:r>
    </w:p>
    <w:p>
      <w:pPr>
        <w:pStyle w:val="BodyText"/>
      </w:pPr>
      <w:r>
        <w:t>33、权利保障主要是指对公民权利的法律保障，具体包括公民权利的宪法保障、立法保障、行政</w:t>
      </w:r>
    </w:p>
    <w:p>
      <w:pPr>
        <w:pStyle w:val="BodyText"/>
      </w:pPr>
      <w:r>
        <w:t>保护和司法保障，（A)是人权保障的前提和基础。</w:t>
      </w:r>
    </w:p>
    <w:p>
      <w:pPr>
        <w:pStyle w:val="BodyText"/>
      </w:pPr>
      <w:r>
        <w:t>A、宪法保障B、立法保障 C、行政保护 D、司法保护</w:t>
      </w:r>
    </w:p>
    <w:p>
      <w:pPr>
        <w:pStyle w:val="BodyText"/>
      </w:pPr>
      <w:r>
        <w:t>34、（B)是公民权利保障的最后防线。既是解决个人之间权利纠纷的有效渠道，也是纠正和遏</w:t>
      </w:r>
    </w:p>
    <w:p>
      <w:pPr>
        <w:pStyle w:val="BodyText"/>
      </w:pPr>
      <w:r>
        <w:t>制行政机关侵犯公民权利的有力机制。</w:t>
      </w:r>
    </w:p>
    <w:p>
      <w:pPr>
        <w:pStyle w:val="BodyText"/>
      </w:pPr>
      <w:r>
        <w:t>A、行政保护B、司法保障 C、宪法保障D、立法保障</w:t>
      </w:r>
    </w:p>
    <w:p>
      <w:pPr>
        <w:pStyle w:val="BodyText"/>
      </w:pPr>
      <w:r>
        <w:t>35、“正义不应缺席，也不应迟到，迟到的正义是有瑕疵的正义”。这话说的是程序的（D).</w:t>
      </w:r>
    </w:p>
    <w:p>
      <w:pPr>
        <w:pStyle w:val="BodyText"/>
      </w:pPr>
      <w:r>
        <w:t>A、合法性B、参与性C、公开性 D、时限性</w:t>
      </w:r>
    </w:p>
    <w:p>
      <w:pPr>
        <w:pStyle w:val="BodyText"/>
      </w:pPr>
    </w:p>
    <w:p>
      <w:pPr>
        <w:pStyle w:val="BodyText"/>
      </w:pPr>
      <w:r>
        <w:t>A.仁远乎哉？我欲仁，斯仁至矣B.勿以善小而不为，勿以恶小而为之</w:t>
      </w:r>
    </w:p>
    <w:p>
      <w:pPr>
        <w:pStyle w:val="BodyText"/>
      </w:pPr>
      <w:r>
        <w:t>C.君子求诸已，小人求诸人D.有能一日用其力于仁矣乎？我未见力不足者</w:t>
      </w:r>
    </w:p>
    <w:p>
      <w:pPr>
        <w:pStyle w:val="BodyText"/>
      </w:pPr>
      <w:r>
        <w:t>二、多项选择题</w:t>
      </w:r>
    </w:p>
    <w:p>
      <w:pPr>
        <w:pStyle w:val="BodyText"/>
      </w:pPr>
      <w:r>
        <w:t>1、道德主要依靠（ABC)来发挥作用。</w:t>
      </w:r>
    </w:p>
    <w:p>
      <w:pPr>
        <w:pStyle w:val="BodyText"/>
      </w:pPr>
      <w:r>
        <w:t>A.社会舆论 B.传统习俗 C.内心信念 D.自我意识</w:t>
      </w:r>
    </w:p>
    <w:p>
      <w:pPr>
        <w:pStyle w:val="BodyText"/>
      </w:pPr>
      <w:r>
        <w:t>2、道德的主要功能包括（ABCD).</w:t>
      </w:r>
    </w:p>
    <w:p>
      <w:pPr>
        <w:pStyle w:val="BodyText"/>
      </w:pPr>
      <w:r>
        <w:t>A.导向功能B.认识功能 C.规范功能 D.调节功能</w:t>
      </w:r>
    </w:p>
    <w:p>
      <w:pPr>
        <w:pStyle w:val="BodyText"/>
      </w:pPr>
      <w:r>
        <w:t>3、下列关于道德的社会作用的表述正确的有（ABCD).</w:t>
      </w:r>
    </w:p>
    <w:p>
      <w:pPr>
        <w:pStyle w:val="BodyText"/>
      </w:pPr>
      <w:r>
        <w:t>A.道德为经济基础的形成、巩固和发展服务，是一种重要的精神力量。</w:t>
      </w:r>
    </w:p>
    <w:p>
      <w:pPr>
        <w:pStyle w:val="BodyText"/>
      </w:pPr>
      <w:r>
        <w:t>B.在阶级社会中，道德是调节阶级矛盾和对立阶级之间开展阶级斗争的重要工具。</w:t>
      </w:r>
    </w:p>
    <w:p>
      <w:pPr>
        <w:pStyle w:val="BodyText"/>
      </w:pPr>
      <w:r>
        <w:t>C.道德是提高人的精神境界、促进人的自我完善、推动人的全面发展的内在动力。</w:t>
      </w:r>
    </w:p>
    <w:p>
      <w:pPr>
        <w:pStyle w:val="BodyText"/>
      </w:pPr>
      <w:r>
        <w:t>D.道德通过调整人们之间的关系维护社会秩序和稳定。</w:t>
      </w:r>
    </w:p>
    <w:p>
      <w:pPr>
        <w:pStyle w:val="BodyText"/>
      </w:pPr>
      <w:r>
        <w:t>4、人类道德进步的主要表现是（ABCD).</w:t>
      </w:r>
    </w:p>
    <w:p>
      <w:pPr>
        <w:pStyle w:val="BodyText"/>
      </w:pPr>
      <w:r>
        <w:t>A.道德在社会生活中所起的作用越来越重要。</w:t>
      </w:r>
    </w:p>
    <w:p>
      <w:pPr>
        <w:pStyle w:val="BodyText"/>
      </w:pPr>
      <w:r>
        <w:t>B.道德对于促进社会和谐与人的全面自由发展的作用越来越突出</w:t>
      </w:r>
    </w:p>
    <w:p>
      <w:pPr>
        <w:pStyle w:val="BodyText"/>
      </w:pPr>
      <w:r>
        <w:t>C.道德调控的范围不断扩大，调控的手段或方式不断丰富，更加科学合理</w:t>
      </w:r>
    </w:p>
    <w:p>
      <w:pPr>
        <w:pStyle w:val="BodyText"/>
      </w:pPr>
      <w:r>
        <w:t>D.道德的发展和进步成为衡量社会文明程度的重要尺度</w:t>
      </w:r>
    </w:p>
    <w:p>
      <w:pPr>
        <w:pStyle w:val="BodyText"/>
      </w:pPr>
      <w:r>
        <w:t>5、中华传统美德的基本精神包括（ABCD).</w:t>
      </w:r>
    </w:p>
    <w:p>
      <w:pPr>
        <w:pStyle w:val="BodyText"/>
      </w:pPr>
      <w:r>
        <w:t>A.重视整体利益。强调责任奉献B.强调道德修养，注重道德践履</w:t>
      </w:r>
    </w:p>
    <w:p>
      <w:pPr>
        <w:pStyle w:val="BodyText"/>
      </w:pPr>
      <w:r>
        <w:t>C.提倡人伦价值，重视道德义务 D.追求精神境界，向往理想人格</w:t>
      </w:r>
    </w:p>
    <w:p>
      <w:pPr>
        <w:pStyle w:val="BodyText"/>
      </w:pPr>
      <w:r>
        <w:t>6、中国革命道德的主要内容包括（ABCD).</w:t>
      </w:r>
    </w:p>
    <w:p>
      <w:pPr>
        <w:pStyle w:val="BodyText"/>
      </w:pPr>
      <w:r>
        <w:t>A.全心全意为人民服务</w:t>
      </w:r>
    </w:p>
    <w:p>
      <w:pPr>
        <w:pStyle w:val="BodyText"/>
      </w:pPr>
      <w:r>
        <w:t>B.为实现社会主义和共产主义理想而奋斗</w:t>
      </w:r>
    </w:p>
    <w:p>
      <w:pPr>
        <w:pStyle w:val="BodyText"/>
      </w:pPr>
      <w:r>
        <w:t>C.始终把革命利益放在首位</w:t>
      </w:r>
    </w:p>
    <w:p>
      <w:pPr>
        <w:pStyle w:val="BodyText"/>
      </w:pPr>
      <w:r>
        <w:t>D.修身自律，保持节操</w:t>
      </w:r>
    </w:p>
    <w:p>
      <w:pPr>
        <w:pStyle w:val="BodyText"/>
      </w:pPr>
      <w:r>
        <w:t>7、以下关于中国革命道德当代价值的表述正确的有（ABCD).</w:t>
      </w:r>
    </w:p>
    <w:p>
      <w:pPr>
        <w:pStyle w:val="BodyText"/>
      </w:pPr>
      <w:r>
        <w:t>A.有利于培养良好的社会道德风尚。</w:t>
      </w:r>
    </w:p>
    <w:p>
      <w:pPr>
        <w:pStyle w:val="BodyText"/>
      </w:pPr>
      <w:r>
        <w:t>B.有利于引导人们树立正确的道德观。</w:t>
      </w:r>
    </w:p>
    <w:p>
      <w:pPr>
        <w:pStyle w:val="BodyText"/>
      </w:pPr>
      <w:r>
        <w:t>C.有利于培育和践行社会主义核心价值观。</w:t>
      </w:r>
    </w:p>
    <w:p>
      <w:pPr>
        <w:pStyle w:val="BodyText"/>
      </w:pPr>
      <w:r>
        <w:t>D.有利于加强和巩固社会主义和共产主义的理想信念。</w:t>
      </w:r>
    </w:p>
    <w:p>
      <w:pPr>
        <w:pStyle w:val="BodyText"/>
      </w:pPr>
      <w:r>
        <w:t>8、不忘初心，方得始终。中国共产党人的初心和使命，就是（（ABCD).</w:t>
      </w:r>
    </w:p>
    <w:p>
      <w:pPr>
        <w:pStyle w:val="BodyText"/>
      </w:pPr>
      <w:r>
        <w:t>A.为中国人民谋幸福B.建设中国特色社会主义</w:t>
      </w:r>
    </w:p>
    <w:p>
      <w:pPr>
        <w:pStyle w:val="BodyText"/>
      </w:pPr>
      <w:r>
        <w:t>C.为中华民族谋复兴D.为共产主义理想而奋斗</w:t>
      </w:r>
    </w:p>
    <w:p>
      <w:pPr>
        <w:pStyle w:val="BodyText"/>
      </w:pPr>
      <w:r>
        <w:t>9、为人民服务的具体要求不可能是完全一致的，对于不同层次的人们应该有不同的要求。以下</w:t>
      </w:r>
    </w:p>
    <w:p>
      <w:pPr>
        <w:pStyle w:val="BodyText"/>
      </w:pPr>
      <w:r>
        <w:t>项中属于“为人民服务”的有（ABCD).</w:t>
      </w:r>
    </w:p>
    <w:p>
      <w:pPr>
        <w:pStyle w:val="BodyText"/>
      </w:pPr>
      <w:r>
        <w:t>A.毫不利己、专门利人、无私奉献。</w:t>
      </w:r>
    </w:p>
    <w:p>
      <w:pPr>
        <w:pStyle w:val="BodyText"/>
      </w:pPr>
      <w:r>
        <w:t>B.顾全大局、先公后私、爱岗敬业、办事公道。</w:t>
      </w:r>
    </w:p>
    <w:p>
      <w:pPr>
        <w:pStyle w:val="BodyText"/>
      </w:pPr>
      <w:r>
        <w:t>C.热心公益、助人为乐、见义勇为、扶贫济困、帮残助残。</w:t>
      </w:r>
    </w:p>
    <w:p>
      <w:pPr>
        <w:pStyle w:val="BodyText"/>
      </w:pPr>
      <w:r>
        <w:t>D.遵纪守法、诚实劳动、获取正当的个人利益。</w:t>
      </w:r>
    </w:p>
    <w:p>
      <w:pPr>
        <w:pStyle w:val="BodyText"/>
      </w:pPr>
      <w:r>
        <w:t>10、私人生活的特点是具有（CD).</w:t>
      </w:r>
    </w:p>
    <w:p>
      <w:pPr>
        <w:pStyle w:val="BodyText"/>
      </w:pPr>
      <w:r>
        <w:t>A.开放性 B.透明性 C.封闭性 D.隐秘性</w:t>
      </w:r>
    </w:p>
    <w:p>
      <w:pPr>
        <w:pStyle w:val="BodyText"/>
      </w:pPr>
      <w:r>
        <w:t>11、公共生活的特点是具有（AB).</w:t>
      </w:r>
    </w:p>
    <w:p>
      <w:pPr>
        <w:pStyle w:val="BodyText"/>
      </w:pPr>
      <w:r>
        <w:t>A.开放性 B.透明性 C.封闭性 D.合法性</w:t>
      </w:r>
    </w:p>
    <w:p>
      <w:pPr>
        <w:pStyle w:val="BodyText"/>
      </w:pPr>
      <w:r>
        <w:t>12、当今世界公共生活的特征主要表现在（ABCD).</w:t>
      </w:r>
    </w:p>
    <w:p>
      <w:pPr>
        <w:pStyle w:val="BodyText"/>
      </w:pPr>
      <w:r>
        <w:t>A.活动范围的广泛性 B.活动内容的公开性</w:t>
      </w:r>
    </w:p>
    <w:p>
      <w:pPr>
        <w:pStyle w:val="BodyText"/>
      </w:pPr>
      <w:r>
        <w:t>C.交往对象的复杂性 D.活动方式的多样性</w:t>
      </w:r>
    </w:p>
    <w:p>
      <w:pPr>
        <w:pStyle w:val="BodyText"/>
      </w:pPr>
      <w:r>
        <w:t>13、社会公德的主要内容包括（ACD).</w:t>
      </w:r>
    </w:p>
    <w:p>
      <w:pPr>
        <w:pStyle w:val="BodyText"/>
      </w:pPr>
      <w:r>
        <w:t>A.文明礼貌B.尊老爱幼 C.爱护公物 D.乐于助人</w:t>
      </w:r>
    </w:p>
    <w:p>
      <w:pPr>
        <w:pStyle w:val="BodyText"/>
      </w:pPr>
      <w:r>
        <w:t>14、下列属于社会公德的主要内容的是（ABC).</w:t>
      </w:r>
    </w:p>
    <w:p>
      <w:pPr>
        <w:pStyle w:val="BodyText"/>
      </w:pPr>
      <w:r>
        <w:t>A.文明礼貌B.助人为乐C.爱护公物D.勤俭持家</w:t>
      </w:r>
    </w:p>
    <w:p>
      <w:pPr>
        <w:pStyle w:val="BodyText"/>
      </w:pPr>
      <w:r>
        <w:t>15、职业道德的主要内容包括（ABD).</w:t>
      </w:r>
    </w:p>
    <w:p>
      <w:pPr>
        <w:pStyle w:val="BodyText"/>
      </w:pPr>
      <w:r>
        <w:t>A.爱岗敬业B.奉献社会 C.爱护公物D.诚实守信</w:t>
      </w:r>
    </w:p>
    <w:p>
      <w:pPr>
        <w:pStyle w:val="BodyText"/>
      </w:pPr>
      <w:r>
        <w:t>16、家庭是指在（ABC)基础上产生的亲属之间所构成的社会生活单位。</w:t>
      </w:r>
    </w:p>
    <w:p>
      <w:pPr>
        <w:pStyle w:val="BodyText"/>
      </w:pPr>
      <w:r>
        <w:t>A.婚姻关系 B.血缘关系 C.收养关系 D.继承关系</w:t>
      </w:r>
    </w:p>
    <w:p>
      <w:pPr>
        <w:pStyle w:val="BodyText"/>
      </w:pPr>
    </w:p>
    <w:p>
      <w:pPr>
        <w:pStyle w:val="BodyText"/>
      </w:pPr>
      <w:r>
        <w:t>36、下列选项中不属于法治思维的基本内容的是（D).</w:t>
      </w:r>
    </w:p>
    <w:p>
      <w:pPr>
        <w:pStyle w:val="BodyText"/>
      </w:pPr>
      <w:r>
        <w:t>A.法律至上B.权力制约</w:t>
      </w:r>
    </w:p>
    <w:p>
      <w:pPr>
        <w:pStyle w:val="BodyText"/>
      </w:pPr>
      <w:r>
        <w:t>37、权利保障主可法公对公民权利的法律保障。下列选项中不属于公民权利的法律保障的是（</w:t>
      </w:r>
    </w:p>
    <w:p>
      <w:pPr>
        <w:pStyle w:val="BodyText"/>
      </w:pPr>
      <w:r>
        <w:t>A、宪法保障B、立法保障</w:t>
      </w:r>
    </w:p>
    <w:p>
      <w:pPr>
        <w:pStyle w:val="BodyText"/>
      </w:pPr>
      <w:r>
        <w:t>C、行政保护 D、正当防卫</w:t>
      </w:r>
    </w:p>
    <w:p>
      <w:pPr>
        <w:pStyle w:val="BodyText"/>
      </w:pPr>
      <w:r>
        <w:t>38、权利保障主要是指对公民权利的法律保障，其中，（C)是权利保障的关键环节。</w:t>
      </w:r>
    </w:p>
    <w:p>
      <w:pPr>
        <w:pStyle w:val="BodyText"/>
      </w:pPr>
      <w:r>
        <w:t>A、宪法保障 B、立法保障</w:t>
      </w:r>
    </w:p>
    <w:p>
      <w:pPr>
        <w:pStyle w:val="BodyText"/>
      </w:pPr>
      <w:r>
        <w:t>C、行政保护 D、司法保障</w:t>
      </w:r>
    </w:p>
    <w:p>
      <w:pPr>
        <w:pStyle w:val="BodyText"/>
      </w:pPr>
      <w:r>
        <w:t>39、权利保障主要是指对公民权利的法律保障，其中，（D)是公民权利保障的最后防线。</w:t>
      </w:r>
    </w:p>
    <w:p>
      <w:pPr>
        <w:pStyle w:val="BodyText"/>
      </w:pPr>
      <w:r>
        <w:t>A、宪法保障B、立法保障</w:t>
      </w:r>
    </w:p>
    <w:p>
      <w:pPr>
        <w:pStyle w:val="BodyText"/>
      </w:pPr>
      <w:r>
        <w:t>C、行政保护D、司法保障</w:t>
      </w:r>
    </w:p>
    <w:p>
      <w:pPr>
        <w:pStyle w:val="BodyText"/>
      </w:pPr>
      <w:r>
        <w:t>40、培养法治思维的前提是（B).</w:t>
      </w:r>
    </w:p>
    <w:p>
      <w:pPr>
        <w:pStyle w:val="BodyText"/>
      </w:pPr>
      <w:r>
        <w:t>A、养成守法习惯B、学习和掌握基本的法律知识</w:t>
      </w:r>
    </w:p>
    <w:p>
      <w:pPr>
        <w:pStyle w:val="BodyText"/>
      </w:pPr>
      <w:r>
        <w:t>C、掌握和运用法律方法D、参与立法讨论和依法行使监督权</w:t>
      </w:r>
    </w:p>
    <w:p>
      <w:pPr>
        <w:pStyle w:val="BodyText"/>
      </w:pPr>
      <w:r>
        <w:t>41、（A)是社会主义法治观念的核心要求和建设社会主义法治国家的前提条件。</w:t>
      </w:r>
    </w:p>
    <w:p>
      <w:pPr>
        <w:pStyle w:val="BodyText"/>
      </w:pPr>
      <w:r>
        <w:t>A、尊重和维护法律权威B、学习和掌握基本的法律知识</w:t>
      </w:r>
    </w:p>
    <w:p>
      <w:pPr>
        <w:pStyle w:val="BodyText"/>
      </w:pPr>
      <w:r>
        <w:t>C、养成守法习惯D、参与立法讨论和依法行使监督权</w:t>
      </w:r>
    </w:p>
    <w:p>
      <w:pPr>
        <w:pStyle w:val="BodyText"/>
      </w:pPr>
      <w:r>
        <w:t>42、法治思维是一种习惯性思维，与撑起自觉养成的生活习惯有很大关系。</w:t>
      </w:r>
    </w:p>
    <w:p>
      <w:pPr>
        <w:pStyle w:val="BodyText"/>
      </w:pPr>
      <w:r>
        <w:t>以下做法符合法治思</w:t>
      </w:r>
    </w:p>
    <w:p>
      <w:pPr>
        <w:pStyle w:val="BodyText"/>
      </w:pPr>
      <w:r>
        <w:t>维的是（A).</w:t>
      </w:r>
    </w:p>
    <w:p>
      <w:pPr>
        <w:pStyle w:val="BodyText"/>
      </w:pPr>
      <w:r>
        <w:t>A、遇到纠纷去查找法律B、遇事习惯找“关系”</w:t>
      </w:r>
    </w:p>
    <w:p>
      <w:pPr>
        <w:pStyle w:val="BodyText"/>
      </w:pPr>
      <w:r>
        <w:t>C、有问题习惯找政府D、有问题希望用行政化手段干涉</w:t>
      </w:r>
    </w:p>
    <w:p>
      <w:pPr>
        <w:pStyle w:val="BodyText"/>
      </w:pPr>
      <w:r>
        <w:t>二、多项选择题</w:t>
      </w:r>
    </w:p>
    <w:p>
      <w:pPr>
        <w:pStyle w:val="BodyText"/>
      </w:pPr>
      <w:r>
        <w:t>1、以下各项中，关于法律的含义说法正确的是（BC).</w:t>
      </w:r>
    </w:p>
    <w:p>
      <w:pPr>
        <w:pStyle w:val="BodyText"/>
      </w:pPr>
      <w:r>
        <w:t>A、法律是最高统治者意志的体现</w:t>
      </w:r>
    </w:p>
    <w:p>
      <w:pPr>
        <w:pStyle w:val="BodyText"/>
      </w:pPr>
      <w:r>
        <w:t>B、法律是统治阶级意志的体现</w:t>
      </w:r>
    </w:p>
    <w:p>
      <w:pPr>
        <w:pStyle w:val="BodyText"/>
      </w:pPr>
      <w:r>
        <w:t>C、法律有一定的社会物质生活条件所决定</w:t>
      </w:r>
    </w:p>
    <w:p>
      <w:pPr>
        <w:pStyle w:val="BodyText"/>
      </w:pPr>
      <w:r>
        <w:t>D、法律是全体社会成员的共同意志</w:t>
      </w:r>
    </w:p>
    <w:p>
      <w:pPr>
        <w:pStyle w:val="BodyText"/>
      </w:pPr>
      <w:r>
        <w:t>2、在法律的历史发展进程中，先后出现了（ABCD)这几种历史类型的法律。</w:t>
      </w:r>
    </w:p>
    <w:p>
      <w:pPr>
        <w:pStyle w:val="BodyText"/>
      </w:pPr>
      <w:r>
        <w:t>A、奴隶制法律B、封建制法律</w:t>
      </w:r>
    </w:p>
    <w:p>
      <w:pPr>
        <w:pStyle w:val="BodyText"/>
      </w:pPr>
      <w:r>
        <w:t>C、资本主义法律D、社会主义法律</w:t>
      </w:r>
    </w:p>
    <w:p>
      <w:pPr>
        <w:pStyle w:val="BodyText"/>
      </w:pPr>
      <w:r>
        <w:t>3、法律运行的过程主要包括（ABCD).</w:t>
      </w:r>
    </w:p>
    <w:p>
      <w:pPr>
        <w:pStyle w:val="BodyText"/>
      </w:pPr>
      <w:r>
        <w:t>A、法律制定 B、法律执行 C、法律适用 D、法律遵守</w:t>
      </w:r>
    </w:p>
    <w:p>
      <w:pPr>
        <w:pStyle w:val="BodyText"/>
      </w:pPr>
      <w:r>
        <w:t>4、在我国，司法机关是指（BC).</w:t>
      </w:r>
    </w:p>
    <w:p>
      <w:pPr>
        <w:pStyle w:val="BodyText"/>
      </w:pPr>
      <w:r>
        <w:t>A、公安机关 B、检察机关C、审判机关 D、政府机关</w:t>
      </w:r>
    </w:p>
    <w:p>
      <w:pPr>
        <w:pStyle w:val="BodyText"/>
      </w:pPr>
      <w:r>
        <w:t>5、我国行政执法的主体包括（BC).</w:t>
      </w:r>
    </w:p>
    <w:p>
      <w:pPr>
        <w:pStyle w:val="BodyText"/>
      </w:pPr>
      <w:r>
        <w:t>A、中国共产党</w:t>
      </w:r>
    </w:p>
    <w:p>
      <w:pPr>
        <w:pStyle w:val="BodyText"/>
      </w:pPr>
      <w:r>
        <w:t>B、中央和地方各级政府</w:t>
      </w:r>
    </w:p>
    <w:p>
      <w:pPr>
        <w:pStyle w:val="BodyText"/>
      </w:pPr>
      <w:r>
        <w:t>C、各级政府中享有执法权的下属行政机构</w:t>
      </w:r>
    </w:p>
    <w:p>
      <w:pPr>
        <w:pStyle w:val="BodyText"/>
      </w:pPr>
      <w:r>
        <w:t>D、公安局、检察院和法院</w:t>
      </w:r>
    </w:p>
    <w:p>
      <w:pPr>
        <w:pStyle w:val="BodyText"/>
      </w:pPr>
      <w:r>
        <w:t>6、以下选项中属于我国宪法的基本原则的有（ABCD).</w:t>
      </w:r>
    </w:p>
    <w:p>
      <w:pPr>
        <w:pStyle w:val="BodyText"/>
      </w:pPr>
      <w:r>
        <w:t>A、党的领导原则B、人民主权原则</w:t>
      </w:r>
    </w:p>
    <w:p>
      <w:pPr>
        <w:pStyle w:val="BodyText"/>
      </w:pPr>
      <w:r>
        <w:t>C、尊重和保障人权原则D、社会主义法治原则</w:t>
      </w:r>
    </w:p>
    <w:p>
      <w:pPr>
        <w:pStyle w:val="BodyText"/>
      </w:pPr>
      <w:r>
        <w:t>7、我国宪法确立的基本政治制度包括（ABC).</w:t>
      </w:r>
    </w:p>
    <w:p>
      <w:pPr>
        <w:pStyle w:val="BodyText"/>
      </w:pPr>
      <w:r>
        <w:t>A、中国共产党领导的多党合作和政治协商制度</w:t>
      </w:r>
    </w:p>
    <w:p>
      <w:pPr>
        <w:pStyle w:val="BodyText"/>
      </w:pPr>
      <w:r>
        <w:t>B、民族区域自治制度</w:t>
      </w:r>
    </w:p>
    <w:p>
      <w:pPr>
        <w:pStyle w:val="BodyText"/>
      </w:pPr>
      <w:r>
        <w:t>C、基层群众自治制度</w:t>
      </w:r>
    </w:p>
    <w:p>
      <w:pPr>
        <w:pStyle w:val="BodyText"/>
      </w:pPr>
      <w:r>
        <w:t>D、劳动群众集体所有制</w:t>
      </w:r>
    </w:p>
    <w:p>
      <w:pPr>
        <w:pStyle w:val="BodyText"/>
      </w:pPr>
      <w:r>
        <w:t>8、下列选项中属于我国的实体法律部门的有（ABD).</w:t>
      </w:r>
    </w:p>
    <w:p>
      <w:pPr>
        <w:pStyle w:val="BodyText"/>
      </w:pPr>
      <w:r>
        <w:t>A、宪法相关法 B、民法商法</w:t>
      </w:r>
    </w:p>
    <w:p>
      <w:pPr>
        <w:pStyle w:val="BodyText"/>
      </w:pPr>
      <w:r>
        <w:t>C、诉讼法</w:t>
      </w:r>
    </w:p>
    <w:p>
      <w:pPr>
        <w:pStyle w:val="BodyText"/>
      </w:pPr>
      <w:r>
        <w:t>D、经济法</w:t>
      </w:r>
    </w:p>
    <w:p>
      <w:pPr>
        <w:pStyle w:val="BodyText"/>
      </w:pPr>
      <w:r>
        <w:t>9、以下国家机关中，由人民代表大会产生，对它负责、受它监督的有（ABCD).</w:t>
      </w:r>
    </w:p>
    <w:p>
      <w:pPr>
        <w:pStyle w:val="BodyText"/>
      </w:pPr>
      <w:r>
        <w:t>A、行政机关B、监察机关</w:t>
      </w:r>
    </w:p>
    <w:p>
      <w:pPr>
        <w:pStyle w:val="BodyText"/>
      </w:pPr>
    </w:p>
    <w:p>
      <w:pPr>
        <w:pStyle w:val="BodyText"/>
      </w:pPr>
      <w:r>
        <w:t>C、审判机关 D、检察机关</w:t>
      </w:r>
    </w:p>
    <w:p>
      <w:pPr>
        <w:pStyle w:val="BodyText"/>
      </w:pPr>
      <w:r>
        <w:t>10、下列原则中属于民法的基本原则的有（ABD).</w:t>
      </w:r>
    </w:p>
    <w:p>
      <w:pPr>
        <w:pStyle w:val="BodyText"/>
      </w:pPr>
      <w:r>
        <w:t>A、公序良俗原则B、民事主体地位平等原则</w:t>
      </w:r>
    </w:p>
    <w:p>
      <w:pPr>
        <w:pStyle w:val="BodyText"/>
      </w:pPr>
      <w:r>
        <w:t>C、罪刑法定原则D、有利于节约资源和保护生态环境原则</w:t>
      </w:r>
    </w:p>
    <w:p>
      <w:pPr>
        <w:pStyle w:val="BodyText"/>
      </w:pPr>
      <w:r>
        <w:t>11、刑法的基本原则是指刑法特有的在刑法的立法、解释和适用过程中所必须的具有全局性、根</w:t>
      </w:r>
    </w:p>
    <w:p>
      <w:pPr>
        <w:pStyle w:val="BodyText"/>
      </w:pPr>
      <w:r>
        <w:t>本性的准则，</w:t>
      </w:r>
    </w:p>
    <w:p>
      <w:pPr>
        <w:pStyle w:val="BodyText"/>
      </w:pPr>
      <w:r>
        <w:t>我国刑法明文规定的基本原则有（ACD).</w:t>
      </w:r>
    </w:p>
    <w:p>
      <w:pPr>
        <w:pStyle w:val="BodyText"/>
      </w:pPr>
      <w:r>
        <w:t>A、罪刑法定原则</w:t>
      </w:r>
    </w:p>
    <w:p>
      <w:pPr>
        <w:pStyle w:val="BodyText"/>
      </w:pPr>
      <w:r>
        <w:t>B、疑罪从无原则</w:t>
      </w:r>
    </w:p>
    <w:p>
      <w:pPr>
        <w:pStyle w:val="BodyText"/>
      </w:pPr>
      <w:r>
        <w:t>C、罪刑相适应原则</w:t>
      </w:r>
    </w:p>
    <w:p>
      <w:pPr>
        <w:pStyle w:val="BodyText"/>
      </w:pPr>
      <w:r>
        <w:t>D、法律面前人人平等原则</w:t>
      </w:r>
    </w:p>
    <w:p>
      <w:pPr>
        <w:pStyle w:val="BodyText"/>
      </w:pPr>
      <w:r>
        <w:t>12、建设中国特色社会主义法治体系的内容包括（ABCD).</w:t>
      </w:r>
    </w:p>
    <w:p>
      <w:pPr>
        <w:pStyle w:val="BodyText"/>
      </w:pPr>
      <w:r>
        <w:t>A、完备的法律规范体系</w:t>
      </w:r>
    </w:p>
    <w:p>
      <w:pPr>
        <w:pStyle w:val="BodyText"/>
      </w:pPr>
      <w:r>
        <w:t>B、高效的法治实施体系</w:t>
      </w:r>
    </w:p>
    <w:p>
      <w:pPr>
        <w:pStyle w:val="BodyText"/>
      </w:pPr>
      <w:r>
        <w:t>C、严密的法治监督体系</w:t>
      </w:r>
    </w:p>
    <w:p>
      <w:pPr>
        <w:pStyle w:val="BodyText"/>
      </w:pPr>
      <w:r>
        <w:t>D、完善的党内法规体系</w:t>
      </w:r>
    </w:p>
    <w:p>
      <w:pPr>
        <w:pStyle w:val="BodyText"/>
      </w:pPr>
      <w:r>
        <w:t>13、全面依法治国的基本格局包括（ABCD).</w:t>
      </w:r>
    </w:p>
    <w:p>
      <w:pPr>
        <w:pStyle w:val="BodyText"/>
      </w:pPr>
      <w:r>
        <w:t>A、公正司法B、科学立法</w:t>
      </w:r>
    </w:p>
    <w:p>
      <w:pPr>
        <w:pStyle w:val="BodyText"/>
      </w:pPr>
      <w:r>
        <w:t>C、严格执法D、全民守法</w:t>
      </w:r>
    </w:p>
    <w:p>
      <w:pPr>
        <w:pStyle w:val="BodyText"/>
      </w:pPr>
      <w:r>
        <w:t>14、法治和德治是治国理政不可或缺的两种方法。关于德治和法治，下列说法正确的有（ACD).</w:t>
      </w:r>
    </w:p>
    <w:p>
      <w:pPr>
        <w:pStyle w:val="BodyText"/>
      </w:pPr>
      <w:r>
        <w:t>A、法治是治国理政的基本方式</w:t>
      </w:r>
    </w:p>
    <w:p>
      <w:pPr>
        <w:pStyle w:val="BodyText"/>
      </w:pPr>
      <w:r>
        <w:t>B、德治是治国理政的基本方法</w:t>
      </w:r>
    </w:p>
    <w:p>
      <w:pPr>
        <w:pStyle w:val="BodyText"/>
      </w:pPr>
      <w:r>
        <w:t>C、德治主要依靠培育和弘扬道德等途径来推进和实施</w:t>
      </w:r>
    </w:p>
    <w:p>
      <w:pPr>
        <w:pStyle w:val="BodyText"/>
      </w:pPr>
      <w:r>
        <w:t>D、法治主要靠制定和实施法律规范的形式来推进和实施</w:t>
      </w:r>
    </w:p>
    <w:p>
      <w:pPr>
        <w:pStyle w:val="BodyText"/>
      </w:pPr>
      <w:r>
        <w:t>15、法律至上是指在国家或社会的所有规范中，法律是地位最高、效力最广、强制力最大的规范。</w:t>
      </w:r>
    </w:p>
    <w:p>
      <w:pPr>
        <w:pStyle w:val="BodyText"/>
      </w:pPr>
      <w:r>
        <w:t>法律至上具体表现为（ACD).</w:t>
      </w:r>
    </w:p>
    <w:p>
      <w:pPr>
        <w:pStyle w:val="BodyText"/>
      </w:pPr>
      <w:r>
        <w:t>A、普遍适用性 B、适当适用性</w:t>
      </w:r>
    </w:p>
    <w:p>
      <w:pPr>
        <w:pStyle w:val="BodyText"/>
      </w:pPr>
      <w:r>
        <w:t>C、优先适用性 D、不可违抗性</w:t>
      </w:r>
    </w:p>
    <w:p>
      <w:pPr>
        <w:pStyle w:val="BodyText"/>
      </w:pPr>
      <w:r>
        <w:t>16、下列属于法治思维的基本内容的有（BCD).</w:t>
      </w:r>
    </w:p>
    <w:p>
      <w:pPr>
        <w:pStyle w:val="BodyText"/>
      </w:pPr>
      <w:r>
        <w:t>A、党的领导 B、法律至上</w:t>
      </w:r>
    </w:p>
    <w:p>
      <w:pPr>
        <w:pStyle w:val="BodyText"/>
      </w:pPr>
      <w:r>
        <w:t>C、公平正义D、权力制约</w:t>
      </w:r>
    </w:p>
    <w:p>
      <w:pPr>
        <w:pStyle w:val="BodyText"/>
      </w:pPr>
      <w:r>
        <w:t>17、法治思维的基本内容包括法律至上、（ABCD).</w:t>
      </w:r>
    </w:p>
    <w:p>
      <w:pPr>
        <w:pStyle w:val="BodyText"/>
      </w:pPr>
      <w:r>
        <w:t>A、权力制约B、公平正义</w:t>
      </w:r>
    </w:p>
    <w:p>
      <w:pPr>
        <w:pStyle w:val="BodyText"/>
      </w:pPr>
      <w:r>
        <w:t>C、权利保障 D、正当程序</w:t>
      </w:r>
    </w:p>
    <w:p>
      <w:pPr>
        <w:pStyle w:val="BodyText"/>
      </w:pPr>
      <w:r>
        <w:t>18、权力制约是指国家机关的权力必须受到法律的规制和约束。权力制约可以分为（ABCD)</w:t>
      </w:r>
    </w:p>
    <w:p>
      <w:pPr>
        <w:pStyle w:val="BodyText"/>
      </w:pPr>
      <w:r>
        <w:t>几项要求。</w:t>
      </w:r>
    </w:p>
    <w:p>
      <w:pPr>
        <w:pStyle w:val="BodyText"/>
      </w:pPr>
      <w:r>
        <w:t>A、有权必有责B、权利由法定</w:t>
      </w:r>
    </w:p>
    <w:p>
      <w:pPr>
        <w:pStyle w:val="BodyText"/>
      </w:pPr>
      <w:r>
        <w:t>C、违法受追究D、用权受监督</w:t>
      </w:r>
    </w:p>
    <w:p>
      <w:pPr>
        <w:pStyle w:val="BodyText"/>
      </w:pPr>
      <w:r>
        <w:t>19、一般来讲，公平正义主要包括（ABCD).</w:t>
      </w:r>
    </w:p>
    <w:p>
      <w:pPr>
        <w:pStyle w:val="BodyText"/>
      </w:pPr>
      <w:r>
        <w:t>A、机会公平B、权利公平C、规则公平 D、救济公平</w:t>
      </w:r>
    </w:p>
    <w:p>
      <w:pPr>
        <w:pStyle w:val="BodyText"/>
      </w:pPr>
      <w:r>
        <w:t>20、权利保障主要是指对公民权利的法律保障，具体包括公民权利的（ABCD).</w:t>
      </w:r>
    </w:p>
    <w:p>
      <w:pPr>
        <w:pStyle w:val="BodyText"/>
      </w:pPr>
      <w:r>
        <w:t>A、宪法保障 B、立法保障 C、行政保护D、司法保障</w:t>
      </w:r>
    </w:p>
    <w:p>
      <w:pPr>
        <w:pStyle w:val="BodyText"/>
      </w:pPr>
      <w:r>
        <w:t>21、法律是否具有权威，取决于（ABCD)这几个基本要素。</w:t>
      </w:r>
    </w:p>
    <w:p>
      <w:pPr>
        <w:pStyle w:val="BodyText"/>
      </w:pPr>
      <w:r>
        <w:t>A、法律本身的科学程度</w:t>
      </w:r>
    </w:p>
    <w:p>
      <w:pPr>
        <w:pStyle w:val="BodyText"/>
      </w:pPr>
      <w:r>
        <w:t>B、法律在国家和社会治理体系中的地位和作用</w:t>
      </w:r>
    </w:p>
    <w:p>
      <w:pPr>
        <w:pStyle w:val="BodyText"/>
      </w:pPr>
      <w:r>
        <w:t>C、法律在实践中的实施程度</w:t>
      </w:r>
    </w:p>
    <w:p>
      <w:pPr>
        <w:pStyle w:val="BodyText"/>
      </w:pPr>
      <w:r>
        <w:t>D、法律被社会成员尊崇或信仰的程度</w:t>
      </w:r>
    </w:p>
    <w:p>
      <w:pPr>
        <w:pStyle w:val="BodyText"/>
      </w:pPr>
      <w:r>
        <w:t>22、尊重和维护法律权威的重要意义主要体现在（ABCD).</w:t>
      </w:r>
    </w:p>
    <w:p>
      <w:pPr>
        <w:pStyle w:val="BodyText"/>
      </w:pPr>
      <w:r>
        <w:t>A、维护个人合法权益的根本保障</w:t>
      </w:r>
    </w:p>
    <w:p>
      <w:pPr>
        <w:pStyle w:val="BodyText"/>
      </w:pPr>
      <w:r>
        <w:t>B、实现人民意志、维护人民利益、保障人民权利的基本途径</w:t>
      </w:r>
    </w:p>
    <w:p>
      <w:pPr>
        <w:pStyle w:val="BodyText"/>
      </w:pPr>
      <w:r>
        <w:t>C、对于推进国家治理体系和治理能力现代化、实现国家的长治久安极为重要</w:t>
      </w:r>
    </w:p>
    <w:p>
      <w:pPr>
        <w:pStyle w:val="BodyText"/>
      </w:pPr>
      <w:r>
        <w:t>D、社会主义法治观念的核心要求和建设社会主义法治国家的前提条件</w:t>
      </w:r>
    </w:p>
    <w:p>
      <w:pPr>
        <w:pStyle w:val="BodyText"/>
      </w:pPr>
      <w:r>
        <w:t>3、尊重和维护法律权威的基本要求包括（ABCD).</w:t>
      </w:r>
    </w:p>
    <w:p>
      <w:pPr>
        <w:pStyle w:val="BodyText"/>
      </w:pPr>
      <w:r>
        <w:t>、遵守法律 B、维护法律</w:t>
      </w:r>
    </w:p>
    <w:p>
      <w:pPr>
        <w:pStyle w:val="BodyText"/>
      </w:pPr>
      <w:r>
        <w:t>4、在日常生活中，大学生可以通过各种途径学习法律知识、（ABCD)等，在学习和生</w:t>
      </w:r>
    </w:p>
    <w:p>
      <w:pPr>
        <w:pStyle w:val="BodyText"/>
      </w:pPr>
      <w:r>
        <w:t>、信仰法律 D、服从法律</w:t>
      </w:r>
    </w:p>
    <w:p>
      <w:pPr>
        <w:pStyle w:val="BodyText"/>
      </w:pPr>
      <w:r>
        <w:t>是高思维能力，培养法治思维方式。</w:t>
      </w:r>
    </w:p>
    <w:p>
      <w:pPr>
        <w:pStyle w:val="BodyText"/>
      </w:pPr>
      <w:r>
        <w:t>、守住法律底线 B、掌握法律方法</w:t>
      </w:r>
    </w:p>
    <w:p>
      <w:pPr>
        <w:pStyle w:val="BodyText"/>
      </w:pPr>
      <w:r>
        <w:t>、参与法律实践D、养成守法习惯</w:t>
      </w:r>
    </w:p>
    <w:p>
      <w:pPr>
        <w:pStyle w:val="BodyText"/>
      </w:pPr>
    </w:p>
    <w:p>
      <w:pPr>
        <w:pStyle w:val="BodyText"/>
      </w:pPr>
      <w:r>
        <w:t>16、法治思维的内涵丰富、外延宽广，主要变现为价值取向和规则意识两个方面。一般来说，法</w:t>
      </w:r>
    </w:p>
    <w:p>
      <w:pPr>
        <w:pStyle w:val="BodyText"/>
      </w:pPr>
      <w:r>
        <w:t>治思维包括法律至上、权力制约、公平正义、权利保障、正当程序等内容。（V)</w:t>
      </w:r>
    </w:p>
    <w:p>
      <w:pPr>
        <w:pStyle w:val="BodyText"/>
      </w:pPr>
      <w:r>
        <w:t>17、帮扶弱者、见义勇为只是一种道德诉求，不是一种法律规范，不为我国法律所规定和保护。（X)</w:t>
      </w:r>
    </w:p>
    <w:p>
      <w:pPr>
        <w:pStyle w:val="BodyText"/>
      </w:pPr>
      <w:r>
        <w:t>18、强调社会的物质生活条件对权利的制约和决定作用，这是马克思主义权力观与其他权利观的</w:t>
      </w:r>
    </w:p>
    <w:p>
      <w:pPr>
        <w:pStyle w:val="BodyText"/>
      </w:pPr>
      <w:r>
        <w:t>根本区别。（V)</w:t>
      </w:r>
    </w:p>
    <w:p>
      <w:pPr>
        <w:pStyle w:val="BodyText"/>
      </w:pPr>
      <w:r>
        <w:t>19、我国公民的社会经济权利主要包括选举权利、表达权利、民主管理权和监督权。（X)</w:t>
      </w:r>
    </w:p>
    <w:p>
      <w:pPr>
        <w:pStyle w:val="BodyText"/>
      </w:pPr>
      <w:r>
        <w:t>20、在法治国家中，不存在只享受权利的主体，也不存在之承担义务的主体。（V)</w:t>
      </w:r>
    </w:p>
    <w:p>
      <w:pPr>
        <w:pStyle w:val="BodyText"/>
      </w:pPr>
    </w:p>
    <w:p>
      <w:pPr>
        <w:pStyle w:val="BodyText"/>
      </w:pPr>
      <w:r>
        <w:t>3、社会主义核心价值观以其（ABC)而居于人类社会的价值制高点，具有强大的道义力量。</w:t>
      </w:r>
    </w:p>
    <w:p>
      <w:pPr>
        <w:pStyle w:val="BodyText"/>
      </w:pPr>
      <w:r>
        <w:t>A、先进性B、人民性C、真实性 D、阶级性</w:t>
      </w:r>
    </w:p>
    <w:p>
      <w:pPr>
        <w:pStyle w:val="BodyText"/>
      </w:pPr>
      <w:r>
        <w:t>4、坚定的核心价值观自信，是中国特色社会主义（ABCD)的价值内核。</w:t>
      </w:r>
    </w:p>
    <w:p>
      <w:pPr>
        <w:pStyle w:val="BodyText"/>
      </w:pPr>
      <w:r>
        <w:t>A、道路自信B、理论自信C、制度自信 D、文化自信</w:t>
      </w:r>
    </w:p>
    <w:p>
      <w:pPr>
        <w:pStyle w:val="BodyText"/>
      </w:pPr>
      <w:r>
        <w:t>5、社会主义核心价值观（ACD)为我们坚定核心价值观自信提供了充分的理由。</w:t>
      </w:r>
    </w:p>
    <w:p>
      <w:pPr>
        <w:pStyle w:val="BodyText"/>
      </w:pPr>
      <w:r>
        <w:t>A、丰厚的历史底蕴B、强大的理论自信</w:t>
      </w:r>
    </w:p>
    <w:p>
      <w:pPr>
        <w:pStyle w:val="BodyText"/>
      </w:pPr>
      <w:r>
        <w:t>C、强大的道义力量D、坚实的现实基础</w:t>
      </w:r>
    </w:p>
    <w:p>
      <w:pPr>
        <w:pStyle w:val="BodyText"/>
      </w:pPr>
      <w:r>
        <w:t>6、青年要做社会主义核心价值观的积极践行者。对于大学生而言，就是要切实做到（ABCD</w:t>
      </w:r>
    </w:p>
    <w:p>
      <w:pPr>
        <w:pStyle w:val="BodyText"/>
      </w:pPr>
      <w:r>
        <w:t>），</w:t>
      </w:r>
    </w:p>
    <w:p>
      <w:pPr>
        <w:pStyle w:val="BodyText"/>
      </w:pPr>
      <w:r>
        <w:t>使社会主义核心价值观成为一言一行的基本遵循。</w:t>
      </w:r>
    </w:p>
    <w:p>
      <w:pPr>
        <w:pStyle w:val="BodyText"/>
      </w:pPr>
      <w:r>
        <w:t>A、勤学 B、修德C、明辨 D、笃实</w:t>
      </w:r>
    </w:p>
    <w:p>
      <w:pPr>
        <w:pStyle w:val="BodyText"/>
      </w:pPr>
      <w:r>
        <w:t>三、判断题</w:t>
      </w:r>
    </w:p>
    <w:p>
      <w:pPr>
        <w:pStyle w:val="BodyText"/>
      </w:pPr>
      <w:r>
        <w:t>1、社会主义核心价值观是社会主义核心价值体系的精神内核，它体现了社会主义核心价值体系</w:t>
      </w:r>
    </w:p>
    <w:p>
      <w:pPr>
        <w:pStyle w:val="BodyText"/>
      </w:pPr>
      <w:r>
        <w:t>根本性质和基本特征，反映了社会主义核心价值体系的丰富内涵和实践要求，是社会主义核心</w:t>
      </w:r>
    </w:p>
    <w:p>
      <w:pPr>
        <w:pStyle w:val="BodyText"/>
      </w:pPr>
      <w:r>
        <w:t>值体系的高度凝练和集中表达。（V)</w:t>
      </w:r>
    </w:p>
    <w:p>
      <w:pPr>
        <w:pStyle w:val="BodyText"/>
      </w:pPr>
      <w:r>
        <w:t>2、当今世界，文化软实力越来越成为争夺发展制高点、道义制高点的关键所在。而核心价值观</w:t>
      </w:r>
    </w:p>
    <w:p>
      <w:pPr>
        <w:pStyle w:val="BodyText"/>
      </w:pPr>
      <w:r>
        <w:t>文化软实力的灵魂、文化软实力建设的重点。（V)</w:t>
      </w:r>
    </w:p>
    <w:p>
      <w:pPr>
        <w:pStyle w:val="BodyText"/>
      </w:pPr>
      <w:r>
        <w:t>3、富强、民族、文明、和谐，反映了人们对美好社会的期望和憧憬，是衡量现代社会是否充满</w:t>
      </w:r>
    </w:p>
    <w:p>
      <w:pPr>
        <w:pStyle w:val="BodyText"/>
      </w:pPr>
      <w:r>
        <w:t>力又和谐有序的重要标志。这一价值追求回答了我们要建设什么样的社会的重大问题。（X)</w:t>
      </w:r>
    </w:p>
    <w:p>
      <w:pPr>
        <w:pStyle w:val="BodyText"/>
      </w:pPr>
      <w:r>
        <w:t>4、自由、平等、公正、法治，这一价值追求回答了我们要培育什么样的公民的重大问题，涵盖</w:t>
      </w:r>
    </w:p>
    <w:p>
      <w:pPr>
        <w:pStyle w:val="BodyText"/>
      </w:pPr>
      <w:r>
        <w:t>社会公德、职业道德、家庭美德、个人品德等各个方面，是每一个公民都应当遵守的道德规范。（X</w:t>
      </w:r>
    </w:p>
    <w:p>
      <w:pPr>
        <w:pStyle w:val="BodyText"/>
      </w:pPr>
      <w:r>
        <w:t>5、文化的力量，归根到底来自于凝结其中的核心价值观的影响力和感召力；文化软实力的竞争</w:t>
      </w:r>
    </w:p>
    <w:p>
      <w:pPr>
        <w:pStyle w:val="BodyText"/>
      </w:pPr>
      <w:r>
        <w:t>本质上是不同文化所代表的核心价值观的竞争。（V)</w:t>
      </w:r>
    </w:p>
    <w:p>
      <w:pPr>
        <w:pStyle w:val="BodyText"/>
      </w:pPr>
      <w:r>
        <w:t>第五章 明大德守公德严私德 练习题</w:t>
      </w:r>
    </w:p>
    <w:p>
      <w:pPr>
        <w:pStyle w:val="BodyText"/>
      </w:pPr>
      <w:r>
        <w:t>一、单项选择题</w:t>
      </w:r>
    </w:p>
    <w:p>
      <w:pPr>
        <w:pStyle w:val="BodyText"/>
      </w:pPr>
      <w:r>
        <w:t>1、道德是以（B)为评价方式，主要依靠社会舆论、传统习俗和内心信念来发挥作用的行为</w:t>
      </w:r>
    </w:p>
    <w:p>
      <w:pPr>
        <w:pStyle w:val="BodyText"/>
      </w:pPr>
      <w:r>
        <w:t>范的总和。</w:t>
      </w:r>
    </w:p>
    <w:p>
      <w:pPr>
        <w:pStyle w:val="BodyText"/>
      </w:pPr>
      <w:r>
        <w:t>A.真假B.善恶 C.是非 D.美丑</w:t>
      </w:r>
    </w:p>
    <w:p>
      <w:pPr>
        <w:pStyle w:val="BodyText"/>
      </w:pPr>
      <w:r>
        <w:t>2、道德产生的主观条件是（B).</w:t>
      </w:r>
    </w:p>
    <w:p>
      <w:pPr>
        <w:pStyle w:val="BodyText"/>
      </w:pPr>
      <w:r>
        <w:t>A.个人利益与集体利益矛盾 B.人的自我意识</w:t>
      </w:r>
    </w:p>
    <w:p>
      <w:pPr>
        <w:pStyle w:val="BodyText"/>
      </w:pPr>
      <w:r>
        <w:t>C.社会分工的不同D.社会关系</w:t>
      </w:r>
    </w:p>
    <w:p>
      <w:pPr>
        <w:pStyle w:val="BodyText"/>
      </w:pPr>
      <w:r>
        <w:t>3、道德赖以产生的客观条件是（A).</w:t>
      </w:r>
    </w:p>
    <w:p>
      <w:pPr>
        <w:pStyle w:val="BodyText"/>
      </w:pPr>
      <w:r>
        <w:t>A.社会关系B.人的自我意识</w:t>
      </w:r>
    </w:p>
    <w:p>
      <w:pPr>
        <w:pStyle w:val="BodyText"/>
      </w:pPr>
      <w:r>
        <w:t>C.生产实践D.人类的自我进化</w:t>
      </w:r>
    </w:p>
    <w:p>
      <w:pPr>
        <w:pStyle w:val="BodyText"/>
      </w:pPr>
      <w:r>
        <w:t>4、（A)创造了人和人类社会，是人类道德起源的第一个历史前提。</w:t>
      </w:r>
    </w:p>
    <w:p>
      <w:pPr>
        <w:pStyle w:val="BodyText"/>
      </w:pPr>
      <w:r>
        <w:t>A.劳动B.自然C.宗教 D.合作</w:t>
      </w:r>
    </w:p>
    <w:p>
      <w:pPr>
        <w:pStyle w:val="BodyText"/>
      </w:pPr>
      <w:r>
        <w:t>5、道德的产生、发展和变化，归根到底根源于（A).</w:t>
      </w:r>
    </w:p>
    <w:p>
      <w:pPr>
        <w:pStyle w:val="BodyText"/>
      </w:pPr>
      <w:r>
        <w:t>A.社会经济关系 B.在法律上的反映</w:t>
      </w:r>
    </w:p>
    <w:p>
      <w:pPr>
        <w:pStyle w:val="BodyText"/>
      </w:pPr>
      <w:r>
        <w:t>C.全体人民的意愿 D.统治阶级的意志</w:t>
      </w:r>
    </w:p>
    <w:p>
      <w:pPr>
        <w:pStyle w:val="BodyText"/>
      </w:pPr>
      <w:r>
        <w:t>6、（C)是指道德通过评价等方式，指导和纠正人们的行为和实践活动，协调社会关系和人际</w:t>
      </w:r>
    </w:p>
    <w:p>
      <w:pPr>
        <w:pStyle w:val="BodyText"/>
      </w:pPr>
      <w:r>
        <w:t>系的功效与能力。</w:t>
      </w:r>
    </w:p>
    <w:p>
      <w:pPr>
        <w:pStyle w:val="BodyText"/>
      </w:pPr>
      <w:r>
        <w:t>A.道德的认识功能 B.道德的规范功能</w:t>
      </w:r>
    </w:p>
    <w:p>
      <w:pPr>
        <w:pStyle w:val="BodyText"/>
      </w:pPr>
      <w:r>
        <w:t>C.道德的调节功能 D.道德的导向功能</w:t>
      </w:r>
    </w:p>
    <w:p>
      <w:pPr>
        <w:pStyle w:val="BodyText"/>
      </w:pPr>
      <w:r>
        <w:t>7、在道德的历史发展中出现了多种历史类型，其中出现最早的是（A).</w:t>
      </w:r>
    </w:p>
    <w:p>
      <w:pPr>
        <w:pStyle w:val="BodyText"/>
      </w:pPr>
      <w:r>
        <w:t>A.原始社会的道德B.奴隶社会的道德</w:t>
      </w:r>
    </w:p>
    <w:p>
      <w:pPr>
        <w:pStyle w:val="BodyText"/>
      </w:pPr>
      <w:r>
        <w:t>C.封建社会的道德 D.资本主义的道德</w:t>
      </w:r>
    </w:p>
    <w:p>
      <w:pPr>
        <w:pStyle w:val="BodyText"/>
      </w:pPr>
      <w:r>
        <w:t>8、《诗经》提出“夙夜在公”的道德要求，《尚书》也有“以公灭私，民其允怀”的思想，两者</w:t>
      </w:r>
    </w:p>
    <w:p>
      <w:pPr>
        <w:pStyle w:val="BodyText"/>
      </w:pPr>
      <w:r>
        <w:t>体现了中华传统美德中的（A)的基本精神。</w:t>
      </w:r>
    </w:p>
    <w:p>
      <w:pPr>
        <w:pStyle w:val="BodyText"/>
      </w:pPr>
      <w:r>
        <w:t>A.重视整体利益，强调责任奉献B.推崇“仁爱”原则，注重以和为贵</w:t>
      </w:r>
    </w:p>
    <w:p>
      <w:pPr>
        <w:pStyle w:val="BodyText"/>
      </w:pPr>
      <w:r>
        <w:t>C.提倡人伦价值，重视道德义务 D.追求精神境界，向往理想人格</w:t>
      </w:r>
    </w:p>
    <w:p>
      <w:pPr>
        <w:pStyle w:val="BodyText"/>
      </w:pPr>
      <w:r>
        <w:t>9、孔子强调“己欲立而立人，已欲达而达人”，墨子提出“兼相爱，交相利”，体现的是中华传</w:t>
      </w:r>
    </w:p>
    <w:p>
      <w:pPr>
        <w:pStyle w:val="BodyText"/>
      </w:pPr>
      <w:r>
        <w:t>美德中（B)的基本精神。</w:t>
      </w:r>
    </w:p>
    <w:p>
      <w:pPr>
        <w:pStyle w:val="BodyText"/>
      </w:pPr>
      <w:r>
        <w:t>A.重视整体利益。强调责任奉献B.推崇“仁爱”原则，注重以和为贵</w:t>
      </w:r>
    </w:p>
    <w:p>
      <w:pPr>
        <w:pStyle w:val="BodyText"/>
      </w:pPr>
      <w:r>
        <w:t>C.提倡人伦价值，重视道德义务D.追求精神境界，向往理想人格</w:t>
      </w:r>
    </w:p>
    <w:p>
      <w:pPr>
        <w:pStyle w:val="BodyText"/>
      </w:pPr>
      <w:r>
        <w:t>10、中国革命道德萌芽于（C)前后，发端于中国共产党成立以后蓬勃发展的伟大工人运动和</w:t>
      </w:r>
    </w:p>
    <w:p>
      <w:pPr>
        <w:pStyle w:val="BodyText"/>
      </w:pPr>
    </w:p>
    <w:p>
      <w:pPr>
        <w:pStyle w:val="BodyText"/>
      </w:pPr>
      <w:r>
        <w:t>下列属于家庭美德主要内容的是（AB)</w:t>
      </w:r>
    </w:p>
    <w:p>
      <w:pPr>
        <w:pStyle w:val="BodyText"/>
      </w:pPr>
      <w:r>
        <w:t>生活中的男女平等表现为（A</w:t>
      </w:r>
    </w:p>
    <w:p>
      <w:pPr>
        <w:pStyle w:val="BodyText"/>
      </w:pPr>
      <w:r>
        <w:t>B.夫妻人格地位上的平等</w:t>
      </w:r>
    </w:p>
    <w:p>
      <w:pPr>
        <w:pStyle w:val="BodyText"/>
      </w:pPr>
      <w:r>
        <w:t>平等地对待自己的子女。</w:t>
      </w:r>
    </w:p>
    <w:p>
      <w:pPr>
        <w:pStyle w:val="BodyText"/>
      </w:pPr>
      <w:r>
        <w:t>D.夫妻话语权的平等</w:t>
      </w:r>
    </w:p>
    <w:p>
      <w:pPr>
        <w:pStyle w:val="BodyText"/>
      </w:pPr>
      <w:r>
        <w:t>9、（ABCD)</w:t>
      </w:r>
    </w:p>
    <w:p>
      <w:pPr>
        <w:pStyle w:val="BodyText"/>
      </w:pPr>
      <w:r>
        <w:t>是积极有效的道德修养方法。</w:t>
      </w:r>
    </w:p>
    <w:p>
      <w:pPr>
        <w:pStyle w:val="BodyText"/>
      </w:pPr>
      <w:r>
        <w:t>省察克治</w:t>
      </w:r>
    </w:p>
    <w:p>
      <w:pPr>
        <w:pStyle w:val="BodyText"/>
      </w:pPr>
      <w:r>
        <w:t>C.慎独自律 D.积善成德</w:t>
      </w:r>
    </w:p>
    <w:p>
      <w:pPr>
        <w:pStyle w:val="BodyText"/>
      </w:pPr>
      <w:r>
        <w:t>人品他的作用主要表现在（ACD)</w:t>
      </w:r>
    </w:p>
    <w:p>
      <w:pPr>
        <w:pStyle w:val="BodyText"/>
      </w:pPr>
      <w:r>
        <w:t>、</w:t>
      </w:r>
    </w:p>
    <w:p>
      <w:pPr>
        <w:pStyle w:val="BodyText"/>
      </w:pPr>
      <w:r>
        <w:t>经社会发展进程中重要的主体精神力量</w:t>
      </w:r>
    </w:p>
    <w:p>
      <w:pPr>
        <w:pStyle w:val="BodyText"/>
      </w:pPr>
      <w:r>
        <w:t>是的地和法律作用的发挥具有重要的推动作用</w:t>
      </w:r>
    </w:p>
    <w:p>
      <w:pPr>
        <w:pStyle w:val="BodyText"/>
      </w:pPr>
      <w:r>
        <w:t>是个体人格完善的重要标志</w:t>
      </w:r>
    </w:p>
    <w:p>
      <w:pPr>
        <w:pStyle w:val="BodyText"/>
      </w:pPr>
      <w:r>
        <w:t>三、判断题</w:t>
      </w:r>
    </w:p>
    <w:p>
      <w:pPr>
        <w:pStyle w:val="BodyText"/>
      </w:pPr>
      <w:r>
        <w:t>评价是道德调节的主要形式。（）</w:t>
      </w:r>
    </w:p>
    <w:p>
      <w:pPr>
        <w:pStyle w:val="BodyText"/>
      </w:pPr>
      <w:r>
        <w:t>道德作为一种社会意识，</w:t>
      </w:r>
    </w:p>
    <w:p>
      <w:pPr>
        <w:pStyle w:val="BodyText"/>
      </w:pPr>
      <w:r>
        <w:t>在阶级社会里总是反映着一定阶级的利益，因而不可避免地具有阶级</w:t>
      </w:r>
    </w:p>
    <w:p>
      <w:pPr>
        <w:pStyle w:val="BodyText"/>
      </w:pPr>
      <w:r>
        <w:t>（1)心</w:t>
      </w:r>
    </w:p>
    <w:p>
      <w:pPr>
        <w:pStyle w:val="BodyText"/>
      </w:pPr>
      <w:r>
        <w:t>通他有社会经济关系的变化而变化。（y)</w:t>
      </w:r>
    </w:p>
    <w:p>
      <w:pPr>
        <w:pStyle w:val="BodyText"/>
      </w:pPr>
      <w:r>
        <w:t>固营造过调整人们之间的关系维护社会秩序和稳定。产方式</w:t>
      </w:r>
    </w:p>
    <w:p>
      <w:pPr>
        <w:pStyle w:val="BodyText"/>
      </w:pPr>
      <w:r>
        <w:t>6.中国古代道德讲</w:t>
      </w:r>
    </w:p>
    <w:p>
      <w:pPr>
        <w:pStyle w:val="BodyText"/>
      </w:pPr>
      <w:r>
        <w:t>“三从四德”、“三纲五常”等封建落后的准则，这些与为人民服务的社会主义</w:t>
      </w:r>
    </w:p>
    <w:p>
      <w:pPr>
        <w:pStyle w:val="BodyText"/>
      </w:pPr>
      <w:r>
        <w:t>道德不相符，因此，</w:t>
      </w:r>
    </w:p>
    <w:p>
      <w:pPr>
        <w:pStyle w:val="BodyText"/>
      </w:pPr>
      <w:r>
        <w:t>我们应当完全抛弃古代道德。（X)</w:t>
      </w:r>
    </w:p>
    <w:p>
      <w:pPr>
        <w:pStyle w:val="BodyText"/>
      </w:pPr>
      <w:r>
        <w:t>在付将传统道德的问题上，我们要坚决贯彻“复古论”的观点，反对“虚无论”的错误思器。</w:t>
      </w:r>
    </w:p>
    <w:p>
      <w:pPr>
        <w:pStyle w:val="BodyText"/>
      </w:pPr>
      <w:r>
        <w:t>1.集体主义是社会主义道德的核心，是社会主义经济基础和人际关系的容观要求。（X)</w:t>
      </w:r>
    </w:p>
    <w:p>
      <w:pPr>
        <w:pStyle w:val="BodyText"/>
      </w:pPr>
      <w:r>
        <w:t>为人民服务是社会主义经济基础和人际关系的客观要求。（）</w:t>
      </w:r>
    </w:p>
    <w:p>
      <w:pPr>
        <w:pStyle w:val="BodyText"/>
      </w:pPr>
      <w:r>
        <w:t>，社会主义集体主义强调，在个人利益与集体利益发生矛盾冲突，尤其是激烈冲突的时候，必</w:t>
      </w:r>
    </w:p>
    <w:p>
      <w:pPr>
        <w:pStyle w:val="BodyText"/>
      </w:pPr>
      <w:r>
        <w:t>坚持集体利益高于个人利益的原则，因此，集体主义是对个人利益的否定。（X)</w:t>
      </w:r>
    </w:p>
    <w:p>
      <w:pPr>
        <w:pStyle w:val="BodyText"/>
      </w:pPr>
      <w:r>
        <w:t>私人生活的特点是，具有一定的开放性和隐秘性。（X)</w:t>
      </w:r>
    </w:p>
    <w:p>
      <w:pPr>
        <w:pStyle w:val="BodyText"/>
      </w:pPr>
      <w:r>
        <w:t>12、公共生活与私人生活相比，具有鲜明的开放性和透明性。（V)</w:t>
      </w:r>
    </w:p>
    <w:p>
      <w:pPr>
        <w:pStyle w:val="BodyText"/>
      </w:pPr>
      <w:r>
        <w:t>13.恋爱作为一种人际交往，也必然要受到道德的约束。（V)</w:t>
      </w:r>
    </w:p>
    <w:p>
      <w:pPr>
        <w:pStyle w:val="BodyText"/>
      </w:pPr>
      <w:r>
        <w:t>14、自愿地为对方承担责任，是爱情本质的体现。（V)</w:t>
      </w:r>
    </w:p>
    <w:p>
      <w:pPr>
        <w:pStyle w:val="BodyText"/>
      </w:pPr>
      <w:r>
        <w:t>15、2016年教育部颁布的《普通高等学校学生管理规定》明确，在校大学生如果符合我国婚姻法</w:t>
      </w:r>
    </w:p>
    <w:p>
      <w:pPr>
        <w:pStyle w:val="BodyText"/>
      </w:pPr>
      <w:r>
        <w:t>规定的结婚条件，可以结婚。（V)</w:t>
      </w:r>
    </w:p>
    <w:p>
      <w:pPr>
        <w:pStyle w:val="BodyText"/>
      </w:pPr>
      <w:r>
        <w:t>16、个人品德在社会道德建设中具有决定性作用（X)</w:t>
      </w:r>
    </w:p>
    <w:p>
      <w:pPr>
        <w:pStyle w:val="BodyText"/>
      </w:pPr>
      <w:r>
        <w:t>17、志愿服务是培育和弘扬社会主义核心价值观的重要载体（V)</w:t>
      </w:r>
    </w:p>
    <w:p>
      <w:pPr>
        <w:pStyle w:val="BodyText"/>
      </w:pPr>
      <w:r>
        <w:t>18.奉献精神是社会责任感的集中体现（V)</w:t>
      </w:r>
    </w:p>
    <w:p>
      <w:pPr>
        <w:pStyle w:val="BodyText"/>
      </w:pPr>
      <w:r>
        <w:t>19、荣辱现对个人的思想行为具有鲜明的决定作用。（X)</w:t>
      </w:r>
    </w:p>
    <w:p>
      <w:pPr>
        <w:pStyle w:val="BodyText"/>
      </w:pPr>
      <w:r>
        <w:t>20、在道德认知向道德行为转化的过程中，道德意志和道德信念是关键环节（V)</w:t>
      </w:r>
    </w:p>
    <w:p>
      <w:pPr>
        <w:pStyle w:val="BodyText"/>
      </w:pPr>
      <w:r>
        <w:t>第六章 尊法学法守法用法 练习题</w:t>
      </w:r>
    </w:p>
    <w:p>
      <w:pPr>
        <w:pStyle w:val="BodyText"/>
      </w:pPr>
      <w:r>
        <w:t>一、单项选择题</w:t>
      </w:r>
    </w:p>
    <w:p>
      <w:pPr>
        <w:pStyle w:val="BodyText"/>
      </w:pPr>
      <w:r>
        <w:t>。法律区别于道德规范、</w:t>
      </w:r>
    </w:p>
    <w:p>
      <w:pPr>
        <w:pStyle w:val="BodyText"/>
      </w:pPr>
      <w:r>
        <w:t>宗教规范、</w:t>
      </w:r>
    </w:p>
    <w:p>
      <w:pPr>
        <w:pStyle w:val="BodyText"/>
      </w:pPr>
      <w:r>
        <w:t>风俗习惯等其他社会规范首要在于（B).</w:t>
      </w:r>
    </w:p>
    <w:p>
      <w:pPr>
        <w:pStyle w:val="BodyText"/>
      </w:pPr>
      <w:r>
        <w:t>法律是统治阶级意志的体现</w:t>
      </w:r>
    </w:p>
    <w:p>
      <w:pPr>
        <w:pStyle w:val="BodyText"/>
      </w:pPr>
      <w:r>
        <w:t>、法律是由国家创制和实施的行为规范</w:t>
      </w:r>
    </w:p>
    <w:p>
      <w:pPr>
        <w:pStyle w:val="BodyText"/>
      </w:pPr>
      <w:r>
        <w:t>法律由社会物质生活条件决定</w:t>
      </w:r>
    </w:p>
    <w:p>
      <w:pPr>
        <w:pStyle w:val="BodyText"/>
      </w:pPr>
      <w:r>
        <w:t>法律是历史发展规律和自然规律的反映</w:t>
      </w:r>
    </w:p>
    <w:p>
      <w:pPr>
        <w:pStyle w:val="BodyText"/>
      </w:pPr>
      <w:r>
        <w:t>法律由</w:t>
      </w:r>
    </w:p>
    <w:p>
      <w:pPr>
        <w:pStyle w:val="BodyText"/>
      </w:pPr>
      <w:r>
        <w:t>定社会的物质生活条件所决定，</w:t>
      </w:r>
    </w:p>
    <w:p>
      <w:pPr>
        <w:pStyle w:val="BodyText"/>
      </w:pPr>
      <w:r>
        <w:t>其中决定法律本质、内容和发展方向的根本因素是</w:t>
      </w:r>
    </w:p>
    <w:p>
      <w:pPr>
        <w:pStyle w:val="BodyText"/>
      </w:pPr>
      <w:r>
        <w:t>C).</w:t>
      </w:r>
    </w:p>
    <w:p>
      <w:pPr>
        <w:pStyle w:val="BodyText"/>
      </w:pPr>
      <w:r>
        <w:t>人口的素质和密度</w:t>
      </w:r>
    </w:p>
    <w:p>
      <w:pPr>
        <w:pStyle w:val="BodyText"/>
      </w:pPr>
      <w:r>
        <w:t>B、</w:t>
      </w:r>
    </w:p>
    <w:p>
      <w:pPr>
        <w:pStyle w:val="BodyText"/>
      </w:pPr>
      <w:r>
        <w:t>生产关系</w:t>
      </w:r>
    </w:p>
    <w:p>
      <w:pPr>
        <w:pStyle w:val="BodyText"/>
      </w:pPr>
      <w:r>
        <w:t>物质资料的生产方式D、地理环境</w:t>
      </w:r>
    </w:p>
    <w:p>
      <w:pPr>
        <w:pStyle w:val="BodyText"/>
      </w:pPr>
      <w:r>
        <w:t>法律发展史上最早出现的法律为（C).</w:t>
      </w:r>
    </w:p>
    <w:p>
      <w:pPr>
        <w:pStyle w:val="BodyText"/>
      </w:pPr>
      <w:r>
        <w:t>原始社会法律B、封建制法律</w:t>
      </w:r>
    </w:p>
    <w:p>
      <w:pPr>
        <w:pStyle w:val="BodyText"/>
      </w:pPr>
      <w:r>
        <w:t>、</w:t>
      </w:r>
    </w:p>
    <w:p>
      <w:pPr>
        <w:pStyle w:val="BodyText"/>
      </w:pPr>
    </w:p>
    <w:p>
      <w:pPr>
        <w:pStyle w:val="BodyText"/>
      </w:pPr>
      <w:r>
        <w:t>C、人生价值D、人生追求</w:t>
      </w:r>
    </w:p>
    <w:p>
      <w:pPr>
        <w:pStyle w:val="BodyText"/>
      </w:pPr>
      <w:r>
        <w:t>21、全国劳动模范徐虎说过：“你不奉献，我不奉献，谁来奉献？你也索取，我也索取，向谁索取？”</w:t>
      </w:r>
    </w:p>
    <w:p>
      <w:pPr>
        <w:pStyle w:val="BodyText"/>
      </w:pPr>
      <w:r>
        <w:t>这句话的意思是，社会需要每个人的奉献，只有奉献才能有索取。这种观点认为，人生价值的本</w:t>
      </w:r>
    </w:p>
    <w:p>
      <w:pPr>
        <w:pStyle w:val="BodyText"/>
      </w:pPr>
      <w:r>
        <w:t>质在于（C).</w:t>
      </w:r>
    </w:p>
    <w:p>
      <w:pPr>
        <w:pStyle w:val="BodyText"/>
      </w:pPr>
      <w:r>
        <w:t>A、个人的社会存在B、个人需要的最大满足</w:t>
      </w:r>
    </w:p>
    <w:p>
      <w:pPr>
        <w:pStyle w:val="BodyText"/>
      </w:pPr>
      <w:r>
        <w:t>C、个人对社会的责任和贡献D、社会对个人的尊重和满足</w:t>
      </w:r>
    </w:p>
    <w:p>
      <w:pPr>
        <w:pStyle w:val="BodyText"/>
      </w:pPr>
      <w:r>
        <w:t>22、人生价值评价的根本尺度，是看一个人的人生活动（B),是否通过实践促进了历史的进步。</w:t>
      </w:r>
    </w:p>
    <w:p>
      <w:pPr>
        <w:pStyle w:val="BodyText"/>
      </w:pPr>
      <w:r>
        <w:t>A、是否促进个人的发展</w:t>
      </w:r>
    </w:p>
    <w:p>
      <w:pPr>
        <w:pStyle w:val="BodyText"/>
      </w:pPr>
      <w:r>
        <w:t>B、是否符合社会发展的客观规律C、是否促进生产力的发</w:t>
      </w:r>
    </w:p>
    <w:p>
      <w:pPr>
        <w:pStyle w:val="BodyText"/>
      </w:pPr>
      <w:r>
        <w:t>展</w:t>
      </w:r>
    </w:p>
    <w:p>
      <w:pPr>
        <w:pStyle w:val="BodyText"/>
      </w:pPr>
      <w:r>
        <w:t>D、是否促进生产关系的改善</w:t>
      </w:r>
    </w:p>
    <w:p>
      <w:pPr>
        <w:pStyle w:val="BodyText"/>
      </w:pPr>
      <w:r>
        <w:t>23、个体的人生活动不仅具有满足自我需要的价值属性，还必然包含着满足社会需要的价值属性。</w:t>
      </w:r>
    </w:p>
    <w:p>
      <w:pPr>
        <w:pStyle w:val="BodyText"/>
      </w:pPr>
      <w:r>
        <w:t>个人的需要能不能从社会中得到满足，在多大程度上得到满足，取决于他的（B)</w:t>
      </w:r>
    </w:p>
    <w:p>
      <w:pPr>
        <w:pStyle w:val="BodyText"/>
      </w:pPr>
      <w:r>
        <w:t>A、社会影响B、社会价值</w:t>
      </w:r>
    </w:p>
    <w:p>
      <w:pPr>
        <w:pStyle w:val="BodyText"/>
      </w:pPr>
      <w:r>
        <w:t>C、社会地位D、社会理想</w:t>
      </w:r>
    </w:p>
    <w:p>
      <w:pPr>
        <w:pStyle w:val="BodyText"/>
      </w:pPr>
      <w:r>
        <w:t>24、钱学森曾经说过：“我作为一名中国的科技工作者，活着的目的就是为人民服务，如果人民最</w:t>
      </w:r>
    </w:p>
    <w:p>
      <w:pPr>
        <w:pStyle w:val="BodyText"/>
      </w:pPr>
      <w:r>
        <w:t>后对我的一生所做的工作表示满意的话，那才是最高的奖赏。”这说明评价人生价值的根本尺度是</w:t>
      </w:r>
    </w:p>
    <w:p>
      <w:pPr>
        <w:pStyle w:val="BodyText"/>
      </w:pPr>
      <w:r>
        <w:t>（C)</w:t>
      </w:r>
    </w:p>
    <w:p>
      <w:pPr>
        <w:pStyle w:val="BodyText"/>
      </w:pPr>
      <w:r>
        <w:t>A、个体在社会中的地位B、个体在社会中的影响</w:t>
      </w:r>
    </w:p>
    <w:p>
      <w:pPr>
        <w:pStyle w:val="BodyText"/>
      </w:pPr>
      <w:r>
        <w:t>C、个体对社会和他人的生存和发展的贡献D、个体从社会获得的满足程度</w:t>
      </w:r>
    </w:p>
    <w:p>
      <w:pPr>
        <w:pStyle w:val="BodyText"/>
      </w:pPr>
      <w:r>
        <w:t>二、多项选择题</w:t>
      </w:r>
    </w:p>
    <w:p>
      <w:pPr>
        <w:pStyle w:val="BodyText"/>
      </w:pPr>
      <w:r>
        <w:t>1、以下关于思想道德和法律的关系表述正确的有（ABCDE).</w:t>
      </w:r>
    </w:p>
    <w:p>
      <w:pPr>
        <w:pStyle w:val="BodyText"/>
      </w:pPr>
      <w:r>
        <w:t>A、法律为思想道德提供制度保障</w:t>
      </w:r>
    </w:p>
    <w:p>
      <w:pPr>
        <w:pStyle w:val="BodyText"/>
      </w:pPr>
      <w:r>
        <w:t>B、思想道德为法律提供思想指引和价值基础</w:t>
      </w:r>
    </w:p>
    <w:p>
      <w:pPr>
        <w:pStyle w:val="BodyText"/>
      </w:pPr>
      <w:r>
        <w:t>C、思想道德和法律都是调节人们思想行为、协调人际关系、维护社会秩序的重要手段。</w:t>
      </w:r>
    </w:p>
    <w:p>
      <w:pPr>
        <w:pStyle w:val="BodyText"/>
      </w:pPr>
      <w:r>
        <w:t>D、坚持和发展中国特色社会主义，既要发挥思想道德的引领和教化作用，又要发挥法律的规范和</w:t>
      </w:r>
    </w:p>
    <w:p>
      <w:pPr>
        <w:pStyle w:val="BodyText"/>
      </w:pPr>
      <w:r>
        <w:t>强制作用。</w:t>
      </w:r>
    </w:p>
    <w:p>
      <w:pPr>
        <w:pStyle w:val="BodyText"/>
      </w:pPr>
      <w:r>
        <w:t>E、思想道德能够促进人们自觉尊法学法守法用法，维护法律权威。</w:t>
      </w:r>
    </w:p>
    <w:p>
      <w:pPr>
        <w:pStyle w:val="BodyText"/>
      </w:pPr>
      <w:r>
        <w:t>2、下列关于社会价值正确的说法是（BCDE)</w:t>
      </w:r>
    </w:p>
    <w:p>
      <w:pPr>
        <w:pStyle w:val="BodyText"/>
      </w:pPr>
      <w:r>
        <w:t>A、社会价值是社会和他人对于个体的意义</w:t>
      </w:r>
    </w:p>
    <w:p>
      <w:pPr>
        <w:pStyle w:val="BodyText"/>
      </w:pPr>
      <w:r>
        <w:t>B、社会价值主要通过劳动、创造和贡献表现出来</w:t>
      </w:r>
    </w:p>
    <w:p>
      <w:pPr>
        <w:pStyle w:val="BodyText"/>
      </w:pPr>
      <w:r>
        <w:t>C、社会价值是作为客体的人满足作为主体的人的关系</w:t>
      </w:r>
    </w:p>
    <w:p>
      <w:pPr>
        <w:pStyle w:val="BodyText"/>
      </w:pPr>
      <w:r>
        <w:t>D、社会价值是个体的人生对于社会和他人的意义</w:t>
      </w:r>
    </w:p>
    <w:p>
      <w:pPr>
        <w:pStyle w:val="BodyText"/>
      </w:pPr>
      <w:r>
        <w:t>E、对社会贡献的越多，其人生价值就越大</w:t>
      </w:r>
    </w:p>
    <w:p>
      <w:pPr>
        <w:pStyle w:val="BodyText"/>
      </w:pPr>
      <w:r>
        <w:t>3、大学生要科学认识实际生活中的各种问题，勇敢面对和正确处理各种人生矛盾就应做到</w:t>
      </w:r>
    </w:p>
    <w:p>
      <w:pPr>
        <w:pStyle w:val="BodyText"/>
      </w:pPr>
      <w:r>
        <w:t>（ABCDE).</w:t>
      </w:r>
    </w:p>
    <w:p>
      <w:pPr>
        <w:pStyle w:val="BodyText"/>
      </w:pPr>
      <w:r>
        <w:t>A、树立正确的得失观B、树立正确的生死观</w:t>
      </w:r>
    </w:p>
    <w:p>
      <w:pPr>
        <w:pStyle w:val="BodyText"/>
      </w:pPr>
      <w:r>
        <w:t>C、树立正确的幸福观 D、树立正确的荣辱观</w:t>
      </w:r>
    </w:p>
    <w:p>
      <w:pPr>
        <w:pStyle w:val="BodyText"/>
      </w:pPr>
      <w:r>
        <w:t>E、树立正确的苦乐观</w:t>
      </w:r>
    </w:p>
    <w:p>
      <w:pPr>
        <w:pStyle w:val="BodyText"/>
      </w:pPr>
      <w:r>
        <w:t>4、人生观与世界观的关系是（ABDE)</w:t>
      </w:r>
    </w:p>
    <w:p>
      <w:pPr>
        <w:pStyle w:val="BodyText"/>
      </w:pPr>
      <w:r>
        <w:t>A、世界观包含人生观</w:t>
      </w:r>
    </w:p>
    <w:p>
      <w:pPr>
        <w:pStyle w:val="BodyText"/>
      </w:pPr>
      <w:r>
        <w:t>B、世界观决定人生观</w:t>
      </w:r>
    </w:p>
    <w:p>
      <w:pPr>
        <w:pStyle w:val="BodyText"/>
      </w:pPr>
      <w:r>
        <w:t>C、人生观决定世界观</w:t>
      </w:r>
    </w:p>
    <w:p>
      <w:pPr>
        <w:pStyle w:val="BodyText"/>
      </w:pPr>
      <w:r>
        <w:t>D、具有唯心主义世界观，人生观不一定就完全不正确</w:t>
      </w:r>
    </w:p>
    <w:p>
      <w:pPr>
        <w:pStyle w:val="BodyText"/>
      </w:pPr>
      <w:r>
        <w:t>E、具有唯物主义世界观，人生观不一定就是正确的</w:t>
      </w:r>
    </w:p>
    <w:p>
      <w:pPr>
        <w:pStyle w:val="BodyText"/>
      </w:pPr>
      <w:r>
        <w:t>5、人生观的主要内容包括（ABC).</w:t>
      </w:r>
    </w:p>
    <w:p>
      <w:pPr>
        <w:pStyle w:val="BodyText"/>
      </w:pPr>
      <w:r>
        <w:t>A、人生目的B、人生态度</w:t>
      </w:r>
    </w:p>
    <w:p>
      <w:pPr>
        <w:pStyle w:val="BodyText"/>
      </w:pPr>
      <w:r>
        <w:t>C、人生价值 D、人生问题</w:t>
      </w:r>
    </w:p>
    <w:p>
      <w:pPr>
        <w:pStyle w:val="BodyText"/>
      </w:pPr>
      <w:r>
        <w:t>6、人生目的作用有（ACD)</w:t>
      </w:r>
    </w:p>
    <w:p>
      <w:pPr>
        <w:pStyle w:val="BodyText"/>
      </w:pPr>
      <w:r>
        <w:t>A、决定走什么样的人生道路</w:t>
      </w:r>
    </w:p>
    <w:p>
      <w:pPr>
        <w:pStyle w:val="BodyText"/>
      </w:pPr>
      <w:r>
        <w:t>B、决定会有什么样的文化水平</w:t>
      </w:r>
    </w:p>
    <w:p>
      <w:pPr>
        <w:pStyle w:val="BodyText"/>
      </w:pPr>
      <w:r>
        <w:t>C、决定持什么样的人生态度</w:t>
      </w:r>
    </w:p>
    <w:p>
      <w:pPr>
        <w:pStyle w:val="BodyText"/>
      </w:pPr>
      <w:r>
        <w:t>D、决定人生价值选择</w:t>
      </w:r>
    </w:p>
    <w:p>
      <w:pPr>
        <w:pStyle w:val="BodyText"/>
      </w:pPr>
      <w:r>
        <w:t>7、正确的人生态度应该是（ABCD).</w:t>
      </w:r>
    </w:p>
    <w:p>
      <w:pPr>
        <w:pStyle w:val="BodyText"/>
      </w:pPr>
      <w:r>
        <w:t>A、人生须务实B、人生须认真</w:t>
      </w:r>
    </w:p>
    <w:p>
      <w:pPr>
        <w:pStyle w:val="BodyText"/>
      </w:pPr>
      <w:r>
        <w:t>C、人生应乐观D、人生要进取</w:t>
      </w:r>
    </w:p>
    <w:p>
      <w:pPr>
        <w:pStyle w:val="BodyText"/>
      </w:pPr>
      <w:r>
        <w:t>8、人生价值的评价方法是（ABC).</w:t>
      </w:r>
    </w:p>
    <w:p>
      <w:pPr>
        <w:pStyle w:val="BodyText"/>
      </w:pPr>
      <w:r>
        <w:t>A、坚持能力有大小与贡献须尽力相统一B、坚持物质贡献与精神贡献相统一</w:t>
      </w:r>
    </w:p>
    <w:p>
      <w:pPr>
        <w:pStyle w:val="BodyText"/>
      </w:pPr>
      <w:r>
        <w:t>C、坚持完善自身与贡献社会相统一D、坚持个人成就与自身理想相统一</w:t>
      </w:r>
    </w:p>
    <w:p>
      <w:pPr>
        <w:pStyle w:val="BodyText"/>
      </w:pPr>
    </w:p>
    <w:p>
      <w:pPr>
        <w:pStyle w:val="BodyText"/>
      </w:pPr>
      <w:r>
        <w:t>25、政治权利，是公民参与国家政治活动的权利和自由的统称。我国公民的政治权利包括（ABCD).</w:t>
      </w:r>
    </w:p>
    <w:p>
      <w:pPr>
        <w:pStyle w:val="BodyText"/>
      </w:pPr>
      <w:r>
        <w:t>A、监督权B、民主管理权</w:t>
      </w:r>
    </w:p>
    <w:p>
      <w:pPr>
        <w:pStyle w:val="BodyText"/>
      </w:pPr>
      <w:r>
        <w:t>C、表达权D、选举权利</w:t>
      </w:r>
    </w:p>
    <w:p>
      <w:pPr>
        <w:pStyle w:val="BodyText"/>
      </w:pPr>
      <w:r>
        <w:t>26、人身自由是人们一切行动和生活的前提条件，包括（ABC).</w:t>
      </w:r>
    </w:p>
    <w:p>
      <w:pPr>
        <w:pStyle w:val="BodyText"/>
      </w:pPr>
      <w:r>
        <w:t>A、人的身体自由不受拘束</w:t>
      </w:r>
    </w:p>
    <w:p>
      <w:pPr>
        <w:pStyle w:val="BodyText"/>
      </w:pPr>
      <w:r>
        <w:t>B、人身自由不受非法限制和剥夺</w:t>
      </w:r>
    </w:p>
    <w:p>
      <w:pPr>
        <w:pStyle w:val="BodyText"/>
      </w:pPr>
      <w:r>
        <w:t>C、人的行动自由</w:t>
      </w:r>
    </w:p>
    <w:p>
      <w:pPr>
        <w:pStyle w:val="BodyText"/>
      </w:pPr>
      <w:r>
        <w:t>D、言论、出版、集会、结社、游行和示威的自由</w:t>
      </w:r>
    </w:p>
    <w:p>
      <w:pPr>
        <w:pStyle w:val="BodyText"/>
      </w:pPr>
      <w:r>
        <w:t>27、公民的人身权利包括（ABD).</w:t>
      </w:r>
    </w:p>
    <w:p>
      <w:pPr>
        <w:pStyle w:val="BodyText"/>
      </w:pPr>
      <w:r>
        <w:t>A、生命健康权B、人身自由权和人格尊严权</w:t>
      </w:r>
    </w:p>
    <w:p>
      <w:pPr>
        <w:pStyle w:val="BodyText"/>
      </w:pPr>
      <w:r>
        <w:t>C、言论自由权 D、住宅安全权和通信自由权</w:t>
      </w:r>
    </w:p>
    <w:p>
      <w:pPr>
        <w:pStyle w:val="BodyText"/>
      </w:pPr>
      <w:r>
        <w:t>28、公民的社会经济权利包括（ABCD).</w:t>
      </w:r>
    </w:p>
    <w:p>
      <w:pPr>
        <w:pStyle w:val="BodyText"/>
      </w:pPr>
      <w:r>
        <w:t>A、劳动权B、社会保障权</w:t>
      </w:r>
    </w:p>
    <w:p>
      <w:pPr>
        <w:pStyle w:val="BodyText"/>
      </w:pPr>
      <w:r>
        <w:t>C、休息权D、物质帮助权</w:t>
      </w:r>
    </w:p>
    <w:p>
      <w:pPr>
        <w:pStyle w:val="BodyText"/>
      </w:pPr>
      <w:r>
        <w:t>29、公民未能依法履行义务，根据情节轻重，应当承担相应的法律责任。具体的法律责任主要包</w:t>
      </w:r>
    </w:p>
    <w:p>
      <w:pPr>
        <w:pStyle w:val="BodyText"/>
      </w:pPr>
      <w:r>
        <w:t>括（ABD).</w:t>
      </w:r>
    </w:p>
    <w:p>
      <w:pPr>
        <w:pStyle w:val="BodyText"/>
      </w:pPr>
      <w:r>
        <w:t>A、民事责任 B、行政责任</w:t>
      </w:r>
    </w:p>
    <w:p>
      <w:pPr>
        <w:pStyle w:val="BodyText"/>
      </w:pPr>
      <w:r>
        <w:t>C、社会责任D、刑事责任</w:t>
      </w:r>
    </w:p>
    <w:p>
      <w:pPr>
        <w:pStyle w:val="BodyText"/>
      </w:pPr>
      <w:r>
        <w:t>30、以下属于公民应履行的基本法律义务的有（ABCD).</w:t>
      </w:r>
    </w:p>
    <w:p>
      <w:pPr>
        <w:pStyle w:val="BodyText"/>
      </w:pPr>
      <w:r>
        <w:t>A、维护祖国统一和民族团结</w:t>
      </w:r>
    </w:p>
    <w:p>
      <w:pPr>
        <w:pStyle w:val="BodyText"/>
      </w:pPr>
      <w:r>
        <w:t>B、遵守宪法和法律</w:t>
      </w:r>
    </w:p>
    <w:p>
      <w:pPr>
        <w:pStyle w:val="BodyText"/>
      </w:pPr>
      <w:r>
        <w:t>C、维护祖国安全、荣誉和利益</w:t>
      </w:r>
    </w:p>
    <w:p>
      <w:pPr>
        <w:pStyle w:val="BodyText"/>
      </w:pPr>
      <w:r>
        <w:t>D、依法服兵役</w:t>
      </w:r>
    </w:p>
    <w:p>
      <w:pPr>
        <w:pStyle w:val="BodyText"/>
      </w:pPr>
      <w:r>
        <w:t>31、刑事处罚包括主刑和附加刑两部分。主刑包括（ACD).</w:t>
      </w:r>
    </w:p>
    <w:p>
      <w:pPr>
        <w:pStyle w:val="BodyText"/>
      </w:pPr>
      <w:r>
        <w:t>A、管制和拘役B、驱逐出境和拘留</w:t>
      </w:r>
    </w:p>
    <w:p>
      <w:pPr>
        <w:pStyle w:val="BodyText"/>
      </w:pPr>
      <w:r>
        <w:t>C、有期徒刑和无期徒刑 D、死刑</w:t>
      </w:r>
    </w:p>
    <w:p>
      <w:pPr>
        <w:pStyle w:val="BodyText"/>
      </w:pPr>
      <w:r>
        <w:t>32、刑事处罚包括主刑和附加刑两部分。附加刑包括（ACD).</w:t>
      </w:r>
    </w:p>
    <w:p>
      <w:pPr>
        <w:pStyle w:val="BodyText"/>
      </w:pPr>
      <w:r>
        <w:t>A、罚金B、罚款</w:t>
      </w:r>
    </w:p>
    <w:p>
      <w:pPr>
        <w:pStyle w:val="BodyText"/>
      </w:pPr>
      <w:r>
        <w:t>C、没收财产D、剥夺政治权利</w:t>
      </w:r>
    </w:p>
    <w:p>
      <w:pPr>
        <w:pStyle w:val="BodyText"/>
      </w:pPr>
      <w:r>
        <w:t>三、判断题</w:t>
      </w:r>
    </w:p>
    <w:p>
      <w:pPr>
        <w:pStyle w:val="BodyText"/>
      </w:pPr>
      <w:r>
        <w:t>1、法律所体现的统治阶级意志具有整体性，不是统治阶级内部个别人的意志，所以统治</w:t>
      </w:r>
    </w:p>
    <w:p>
      <w:pPr>
        <w:pStyle w:val="BodyText"/>
      </w:pPr>
      <w:r>
        <w:t>阶级的成员也必须遵守法律。（V)</w:t>
      </w:r>
    </w:p>
    <w:p>
      <w:pPr>
        <w:pStyle w:val="BodyText"/>
      </w:pPr>
      <w:r>
        <w:t>2、法律体现的是统治阶级中的最高统治者的意志。（X)</w:t>
      </w:r>
    </w:p>
    <w:p>
      <w:pPr>
        <w:pStyle w:val="BodyText"/>
      </w:pPr>
      <w:r>
        <w:t>3、人类社会经历了多种社会形态。每一种社会形态都会形成具有其自身特色的道德体系和法律制</w:t>
      </w:r>
    </w:p>
    <w:p>
      <w:pPr>
        <w:pStyle w:val="BodyText"/>
      </w:pPr>
      <w:r>
        <w:t>度。因此，道德的历史类型的数量和法律的历史类型的数量是一样的。（X)</w:t>
      </w:r>
    </w:p>
    <w:p>
      <w:pPr>
        <w:pStyle w:val="BodyText"/>
      </w:pPr>
      <w:r>
        <w:t>4、道德和法律都具有四种历史类型。（X)</w:t>
      </w:r>
    </w:p>
    <w:p>
      <w:pPr>
        <w:pStyle w:val="BodyText"/>
      </w:pPr>
      <w:r>
        <w:t>5、法律制定是法律运行的起始性和关键性环节。（V)</w:t>
      </w:r>
    </w:p>
    <w:p>
      <w:pPr>
        <w:pStyle w:val="BodyText"/>
      </w:pPr>
      <w:r>
        <w:t>6、执法是法律运行的起始性和关键性环节。（X)</w:t>
      </w:r>
    </w:p>
    <w:p>
      <w:pPr>
        <w:pStyle w:val="BodyText"/>
      </w:pPr>
      <w:r>
        <w:t>7、在我国司法机关是指国家检察机关和审判机关等。人民检察院代表国家行使法律监督权，人民</w:t>
      </w:r>
    </w:p>
    <w:p>
      <w:pPr>
        <w:pStyle w:val="BodyText"/>
      </w:pPr>
      <w:r>
        <w:t>法院代表国家行使审判权。此外，公安局、司法局也是属于司法机关。（X)</w:t>
      </w:r>
    </w:p>
    <w:p>
      <w:pPr>
        <w:pStyle w:val="BodyText"/>
      </w:pPr>
      <w:r>
        <w:t>8、我国宪法确立的国体和根本政治制度包括中国共产党领导的多党合作和政治协商制度、民族区</w:t>
      </w:r>
    </w:p>
    <w:p>
      <w:pPr>
        <w:pStyle w:val="BodyText"/>
      </w:pPr>
      <w:r>
        <w:t>域自治制度、基层群众自治制度。（X)</w:t>
      </w:r>
    </w:p>
    <w:p>
      <w:pPr>
        <w:pStyle w:val="BodyText"/>
      </w:pPr>
      <w:r>
        <w:t>9、中国特色社会主义法律体系，是以宪法为统帅，以法律为主干，以行政法规、地方性法规为重</w:t>
      </w:r>
    </w:p>
    <w:p>
      <w:pPr>
        <w:pStyle w:val="BodyText"/>
      </w:pPr>
      <w:r>
        <w:t>要组成部分，由多个法律部门组成的有机统一整体。（V)</w:t>
      </w:r>
    </w:p>
    <w:p>
      <w:pPr>
        <w:pStyle w:val="BodyText"/>
      </w:pPr>
      <w:r>
        <w:t>10、实体法律部门包括宪法相关法、民法商法、行政法、诉讼与非诉讼程序法、经济法、社会法、</w:t>
      </w:r>
    </w:p>
    <w:p>
      <w:pPr>
        <w:pStyle w:val="BodyText"/>
      </w:pPr>
      <w:r>
        <w:t>刑法。（X)</w:t>
      </w:r>
    </w:p>
    <w:p>
      <w:pPr>
        <w:pStyle w:val="BodyText"/>
      </w:pPr>
      <w:r>
        <w:t>11、坚持走中国特色社会主义法治道路，必须学习借鉴世界上优秀的法治文明成果。法治的精髓</w:t>
      </w:r>
    </w:p>
    <w:p>
      <w:pPr>
        <w:pStyle w:val="BodyText"/>
      </w:pPr>
      <w:r>
        <w:t>和要旨对于国家治理和社会治理具有普遍意义。（V)</w:t>
      </w:r>
    </w:p>
    <w:p>
      <w:pPr>
        <w:pStyle w:val="BodyText"/>
      </w:pPr>
      <w:r>
        <w:t>12、法治思维以法律手段与法律方法为依托分析问题、处理问题、解决纠纷，是一种可靠的逻辑</w:t>
      </w:r>
    </w:p>
    <w:p>
      <w:pPr>
        <w:pStyle w:val="BodyText"/>
      </w:pPr>
      <w:r>
        <w:t>思维。（V)</w:t>
      </w:r>
    </w:p>
    <w:p>
      <w:pPr>
        <w:pStyle w:val="BodyText"/>
      </w:pPr>
      <w:r>
        <w:t>13、法治思维奉个人的意志为最高权威，当法律的权威与个人的权威发生矛盾时，强调服从个人</w:t>
      </w:r>
    </w:p>
    <w:p>
      <w:pPr>
        <w:pStyle w:val="BodyText"/>
      </w:pPr>
      <w:r>
        <w:t>而非服从法律的权威。（X)</w:t>
      </w:r>
    </w:p>
    <w:p>
      <w:pPr>
        <w:pStyle w:val="BodyText"/>
      </w:pPr>
      <w:r>
        <w:t>14、行政保护是公民权利保障的最后防线。（X)</w:t>
      </w:r>
    </w:p>
    <w:p>
      <w:pPr>
        <w:pStyle w:val="BodyText"/>
      </w:pPr>
      <w:r>
        <w:t>15、公平正义主要包括权利公平、机会公平、规则公平和救济公平。（V)</w:t>
      </w:r>
    </w:p>
    <w:p>
      <w:pPr>
        <w:pStyle w:val="BodyText"/>
      </w:pPr>
    </w:p>
    <w:p>
      <w:pPr>
        <w:pStyle w:val="BodyText"/>
      </w:pPr>
      <w:r>
        <w:t>②坚持物质贡献与精神贡献相统一；</w:t>
      </w:r>
    </w:p>
    <w:p>
      <w:pPr>
        <w:pStyle w:val="BodyText"/>
      </w:pPr>
      <w:r>
        <w:t>③坚持完善自身与贡献社会相统一。</w:t>
      </w:r>
    </w:p>
    <w:p>
      <w:pPr>
        <w:pStyle w:val="BodyText"/>
      </w:pPr>
      <w:r>
        <w:t>2.谈谈个人与社会的辩证关系。</w:t>
      </w:r>
    </w:p>
    <w:p>
      <w:pPr>
        <w:pStyle w:val="BodyText"/>
      </w:pPr>
      <w:r>
        <w:t>①个人与社会是对立统一的关系，两者相互依存，相互制约，相互促进；</w:t>
      </w:r>
    </w:p>
    <w:p>
      <w:pPr>
        <w:pStyle w:val="BodyText"/>
      </w:pPr>
      <w:r>
        <w:t>②个人与社会的关系最根本的是个人利益与社会利益的关系；</w:t>
      </w:r>
    </w:p>
    <w:p>
      <w:pPr>
        <w:pStyle w:val="BodyText"/>
      </w:pPr>
      <w:r>
        <w:t>③人的社会性决定了人只有在推动社会进步的过程中，才能实现自我的发展。</w:t>
      </w:r>
    </w:p>
    <w:p>
      <w:pPr>
        <w:pStyle w:val="BodyText"/>
      </w:pPr>
      <w:r>
        <w:t>3.为什么说人生目的是人生观的核心？</w:t>
      </w:r>
    </w:p>
    <w:p>
      <w:pPr>
        <w:pStyle w:val="BodyText"/>
      </w:pPr>
      <w:r>
        <w:t>①人生目的决定人生道路；</w:t>
      </w:r>
    </w:p>
    <w:p>
      <w:pPr>
        <w:pStyle w:val="BodyText"/>
      </w:pPr>
      <w:r>
        <w:t>②人生目的决定人生态度；</w:t>
      </w:r>
    </w:p>
    <w:p>
      <w:pPr>
        <w:pStyle w:val="BodyText"/>
      </w:pPr>
      <w:r>
        <w:t>③人生目的决定人生价值选择。</w:t>
      </w:r>
    </w:p>
    <w:p>
      <w:pPr>
        <w:pStyle w:val="BodyText"/>
      </w:pPr>
      <w:r>
        <w:t>人生态度是指人们通过生活时间形成的对人生问题的一种稳定的心理倾向和精神状态。人生态度</w:t>
      </w:r>
    </w:p>
    <w:p>
      <w:pPr>
        <w:pStyle w:val="BodyText"/>
      </w:pPr>
      <w:r>
        <w:t>是人生观的重要内容。</w:t>
      </w:r>
    </w:p>
    <w:p>
      <w:pPr>
        <w:pStyle w:val="BodyText"/>
      </w:pPr>
      <w:r>
        <w:t>人生价值是指人的生命及其实践活动对于社会和个人所具有的作用和意义。</w:t>
      </w:r>
    </w:p>
    <w:p>
      <w:pPr>
        <w:pStyle w:val="BodyText"/>
      </w:pPr>
      <w:r>
        <w:t>人生的自我价值和社会价值既相互区别，又密切联系，相互依存，共同构成人生价值的矛盾统一</w:t>
      </w:r>
    </w:p>
    <w:p>
      <w:pPr>
        <w:pStyle w:val="BodyText"/>
      </w:pPr>
      <w:r>
        <w:t>体。</w:t>
      </w:r>
    </w:p>
    <w:p>
      <w:pPr>
        <w:pStyle w:val="BodyText"/>
      </w:pPr>
      <w:r>
        <w:t>自我价值：体魄，知识，能力，品德。</w:t>
      </w:r>
    </w:p>
    <w:p>
      <w:pPr>
        <w:pStyle w:val="BodyText"/>
      </w:pPr>
      <w:r>
        <w:t>社会价值：物质价值，精神价值，经济价值，知识价值，道德价值，审美价值。</w:t>
      </w:r>
    </w:p>
    <w:p>
      <w:pPr>
        <w:pStyle w:val="BodyText"/>
      </w:pPr>
      <w:r>
        <w:t>人类在脱离动物状态而转变为人的过程中，劳动发挥了决定性的作用。</w:t>
      </w:r>
    </w:p>
    <w:p>
      <w:pPr>
        <w:pStyle w:val="BodyText"/>
      </w:pPr>
      <w:r>
        <w:t>人的本质：人的本质不是单个人所固有的抽象物，是一切关系的总和。</w:t>
      </w:r>
    </w:p>
    <w:p>
      <w:pPr>
        <w:pStyle w:val="BodyText"/>
      </w:pPr>
      <w:r>
        <w:t>1社会属性是人的本质属性。2自然属性和社会属性。3一切社会关系的总和。4人的本质是随着</w:t>
      </w:r>
    </w:p>
    <w:p>
      <w:pPr>
        <w:pStyle w:val="BodyText"/>
      </w:pPr>
      <w:r>
        <w:t>历史的发展而发展。</w:t>
      </w:r>
    </w:p>
    <w:p>
      <w:pPr>
        <w:pStyle w:val="BodyText"/>
      </w:pPr>
      <w:r>
        <w:t>个人利益与社会利益的关系：</w:t>
      </w:r>
    </w:p>
    <w:p>
      <w:pPr>
        <w:pStyle w:val="BodyText"/>
      </w:pPr>
      <w:r>
        <w:t>①社会利益是所有人利益的有机统一，是个人利益得以实现的前提和基础；②社会利益离不开个</w:t>
      </w:r>
    </w:p>
    <w:p>
      <w:pPr>
        <w:pStyle w:val="BodyText"/>
      </w:pPr>
      <w:r>
        <w:t>人利益，个人利益也离不开社会利益；③个人利益的满足只能是在一定的社会条件下，通过一定</w:t>
      </w:r>
    </w:p>
    <w:p>
      <w:pPr>
        <w:pStyle w:val="BodyText"/>
      </w:pPr>
      <w:r>
        <w:t>的社会方式来实现。</w:t>
      </w:r>
    </w:p>
    <w:p>
      <w:pPr>
        <w:pStyle w:val="BodyText"/>
      </w:pPr>
      <w:r>
        <w:t>人民群众是社会历史的主体，是社会物质财富和精神财富的创造者，是社会改革的坚定力量。</w:t>
      </w:r>
    </w:p>
    <w:p>
      <w:pPr>
        <w:pStyle w:val="BodyText"/>
      </w:pPr>
      <w:r>
        <w:t>人生观和世界观的关系：世界观决定人生观。人和人类世界是自然界长期发展的产物，人的一切</w:t>
      </w:r>
    </w:p>
    <w:p>
      <w:pPr>
        <w:pStyle w:val="BodyText"/>
      </w:pPr>
      <w:r>
        <w:t>知识都来自于实践，并在实践中不断发展。树立正确的人生观，离不开马克思主义科学世界观的</w:t>
      </w:r>
    </w:p>
    <w:p>
      <w:pPr>
        <w:pStyle w:val="BodyText"/>
      </w:pPr>
      <w:r>
        <w:t>指导。人生观又对世界观巩固，发展和变化起着重要作用。</w:t>
      </w:r>
    </w:p>
    <w:p>
      <w:pPr>
        <w:pStyle w:val="BodyText"/>
      </w:pPr>
      <w:r>
        <w:t>辩证对待人生矛盾：①树立正确的幸福观，②树立正确得失官，③树立正确的苦乐观，④树立正</w:t>
      </w:r>
    </w:p>
    <w:p>
      <w:pPr>
        <w:pStyle w:val="BodyText"/>
      </w:pPr>
      <w:r>
        <w:t>确的顺逆观，⑤树立正确的生死观，⑥树立正确的荣辱观。</w:t>
      </w:r>
    </w:p>
    <w:p>
      <w:pPr>
        <w:pStyle w:val="BodyText"/>
      </w:pPr>
      <w:r>
        <w:t>社会实践是科学理论，创新思维的源泉，是检验真理的验金石也是青年锻炼成长的有效途径。</w:t>
      </w:r>
    </w:p>
    <w:p>
      <w:pPr>
        <w:pStyle w:val="BodyText"/>
      </w:pPr>
      <w:r>
        <w:t>第二章自我小测验练习题</w:t>
      </w:r>
    </w:p>
    <w:p>
      <w:pPr>
        <w:pStyle w:val="BodyText"/>
      </w:pPr>
      <w:r>
        <w:t>一、单选题（1分）</w:t>
      </w:r>
    </w:p>
    <w:p>
      <w:pPr>
        <w:pStyle w:val="BodyText"/>
      </w:pPr>
      <w:r>
        <w:t>1.追求崇高的理想需要坚定的信念，信念是（d).</w:t>
      </w:r>
    </w:p>
    <w:p>
      <w:pPr>
        <w:pStyle w:val="BodyText"/>
      </w:pPr>
      <w:r>
        <w:t>A.一种单纯的知识或想法</w:t>
      </w:r>
    </w:p>
    <w:p>
      <w:pPr>
        <w:pStyle w:val="BodyText"/>
      </w:pPr>
      <w:r>
        <w:t>B.把理想变为现实的桥梁和中介</w:t>
      </w:r>
    </w:p>
    <w:p>
      <w:pPr>
        <w:pStyle w:val="BodyText"/>
      </w:pPr>
      <w:r>
        <w:t>C.对事物发展规律的正确反映</w:t>
      </w:r>
    </w:p>
    <w:p>
      <w:pPr>
        <w:pStyle w:val="BodyText"/>
      </w:pPr>
      <w:r>
        <w:t>D.认识、情感和意志的有机统一体</w:t>
      </w:r>
    </w:p>
    <w:p>
      <w:pPr>
        <w:pStyle w:val="BodyText"/>
      </w:pPr>
      <w:r>
        <w:t>2.理想指引人生方向，（d)决定事业成败。</w:t>
      </w:r>
    </w:p>
    <w:p>
      <w:pPr>
        <w:pStyle w:val="BodyText"/>
      </w:pPr>
      <w:r>
        <w:t>A.知识 B.信仰</w:t>
      </w:r>
    </w:p>
    <w:p>
      <w:pPr>
        <w:pStyle w:val="BodyText"/>
      </w:pPr>
      <w:r>
        <w:t>C.梦想</w:t>
      </w:r>
    </w:p>
    <w:p>
      <w:pPr>
        <w:pStyle w:val="BodyText"/>
      </w:pPr>
      <w:r>
        <w:t>D.信念</w:t>
      </w:r>
    </w:p>
    <w:p>
      <w:pPr>
        <w:pStyle w:val="BodyText"/>
      </w:pPr>
      <w:r>
        <w:t>3.理想与现实本来就是一对矛盾，它们是对立统一的关系。其中，理想与现实的统一性表现在（d</w:t>
      </w:r>
    </w:p>
    <w:p>
      <w:pPr>
        <w:pStyle w:val="BodyText"/>
      </w:pPr>
      <w:r>
        <w:t>）。</w:t>
      </w:r>
    </w:p>
    <w:p>
      <w:pPr>
        <w:pStyle w:val="BodyText"/>
      </w:pPr>
      <w:r>
        <w:t>A.理想是完美的，现实是有缺陷的</w:t>
      </w:r>
    </w:p>
    <w:p>
      <w:pPr>
        <w:pStyle w:val="BodyText"/>
      </w:pPr>
      <w:r>
        <w:t>B.理想是未来的，现实是当下的</w:t>
      </w:r>
    </w:p>
    <w:p>
      <w:pPr>
        <w:pStyle w:val="BodyText"/>
      </w:pPr>
      <w:r>
        <w:t>C.理想是主观的，现实是客观的</w:t>
      </w:r>
    </w:p>
    <w:p>
      <w:pPr>
        <w:pStyle w:val="BodyText"/>
      </w:pPr>
      <w:r>
        <w:t>D.现实中孕育着理想的发展，理想可以转化为未来的现实</w:t>
      </w:r>
    </w:p>
    <w:p>
      <w:pPr>
        <w:pStyle w:val="BodyText"/>
      </w:pPr>
      <w:r>
        <w:t>理想与现实是统一的理想，受现实的规定和制约是在对现实生活的基础上发展起来的，一方面，</w:t>
      </w:r>
    </w:p>
    <w:p>
      <w:pPr>
        <w:pStyle w:val="BodyText"/>
      </w:pPr>
      <w:r>
        <w:t>现实中包含着理想的因素意味着理想的发展，另一方面理想中也包含着现实，既包含着现实中必</w:t>
      </w:r>
    </w:p>
    <w:p>
      <w:pPr>
        <w:pStyle w:val="BodyText"/>
      </w:pPr>
      <w:r>
        <w:t>然发展的因素，又包含着有无理想转化为现实的条件，在一定的条件下理想就可以转化为未来的</w:t>
      </w:r>
    </w:p>
    <w:p>
      <w:pPr>
        <w:pStyle w:val="BodyText"/>
      </w:pPr>
      <w:r>
        <w:t>现实，脱离现实而谈理想，理想就会成为空想。</w:t>
      </w:r>
    </w:p>
    <w:p>
      <w:pPr>
        <w:pStyle w:val="BodyText"/>
      </w:pPr>
      <w:r>
        <w:t>4.现阶段我国各族人民的共同理想是（b).</w:t>
      </w:r>
    </w:p>
    <w:p>
      <w:pPr>
        <w:pStyle w:val="BodyText"/>
      </w:pPr>
      <w:r>
        <w:t>A.诚实劳动争取美好生活</w:t>
      </w:r>
    </w:p>
    <w:p>
      <w:pPr>
        <w:pStyle w:val="BodyText"/>
      </w:pPr>
      <w:r>
        <w:t>B.建设中国特色社会主义</w:t>
      </w:r>
    </w:p>
    <w:p>
      <w:pPr>
        <w:pStyle w:val="BodyText"/>
      </w:pPr>
      <w:r>
        <w:t>C.建立人民当家作主的国家政权</w:t>
      </w:r>
    </w:p>
    <w:p>
      <w:pPr>
        <w:pStyle w:val="BodyText"/>
      </w:pPr>
      <w:r>
        <w:t>D.建立共产主义社会</w:t>
      </w:r>
    </w:p>
    <w:p>
      <w:pPr>
        <w:pStyle w:val="BodyText"/>
      </w:pPr>
      <w:r>
        <w:t>5.马克思墓碑上，镌刻着：“哲学家们只是用不同的方式解释世界，而问题在于改变世界。＂这鲜明</w:t>
      </w:r>
    </w:p>
    <w:p>
      <w:pPr>
        <w:pStyle w:val="BodyText"/>
      </w:pPr>
      <w:r>
        <w:t>地表明了马克思主义具有（c).</w:t>
      </w:r>
    </w:p>
    <w:p>
      <w:pPr>
        <w:pStyle w:val="BodyText"/>
      </w:pPr>
    </w:p>
    <w:p>
      <w:pPr>
        <w:pStyle w:val="BodyText"/>
      </w:pPr>
      <w:r>
        <w:t>C、奴隶制法律 D、资本主义法律</w:t>
      </w:r>
    </w:p>
    <w:p>
      <w:pPr>
        <w:pStyle w:val="BodyText"/>
      </w:pPr>
      <w:r>
        <w:t>4、以下不属于奴隶制法律的基本特征的是（D).</w:t>
      </w:r>
    </w:p>
    <w:p>
      <w:pPr>
        <w:pStyle w:val="BodyText"/>
      </w:pPr>
      <w:r>
        <w:t>A、具有明显的原始习惯残留痕迹B、否认奴隶的法律人格</w:t>
      </w:r>
    </w:p>
    <w:p>
      <w:pPr>
        <w:pStyle w:val="BodyText"/>
      </w:pPr>
      <w:r>
        <w:t>C、存在严格的等级划分 D、法律面前人人平等</w:t>
      </w:r>
    </w:p>
    <w:p>
      <w:pPr>
        <w:pStyle w:val="BodyText"/>
      </w:pPr>
      <w:r>
        <w:t>5、以下不属于封建制法律的基本特征的是（D).</w:t>
      </w:r>
    </w:p>
    <w:p>
      <w:pPr>
        <w:pStyle w:val="BodyText"/>
      </w:pPr>
      <w:r>
        <w:t>A、确立农民对封建地主的人身依附关系</w:t>
      </w:r>
    </w:p>
    <w:p>
      <w:pPr>
        <w:pStyle w:val="BodyText"/>
      </w:pPr>
      <w:r>
        <w:t>B、实行封建等级制度</w:t>
      </w:r>
    </w:p>
    <w:p>
      <w:pPr>
        <w:pStyle w:val="BodyText"/>
      </w:pPr>
      <w:r>
        <w:t>C、维护专制皇权</w:t>
      </w:r>
    </w:p>
    <w:p>
      <w:pPr>
        <w:pStyle w:val="BodyText"/>
      </w:pPr>
      <w:r>
        <w:t>D、确认自由民之间的等级划分</w:t>
      </w:r>
    </w:p>
    <w:p>
      <w:pPr>
        <w:pStyle w:val="BodyText"/>
      </w:pPr>
      <w:r>
        <w:t>6、（C)是一个从创制、实施、到实现的过程。</w:t>
      </w:r>
    </w:p>
    <w:p>
      <w:pPr>
        <w:pStyle w:val="BodyText"/>
      </w:pPr>
      <w:r>
        <w:t>A、法律的制度B、法律的执行</w:t>
      </w:r>
    </w:p>
    <w:p>
      <w:pPr>
        <w:pStyle w:val="BodyText"/>
      </w:pPr>
      <w:r>
        <w:t>C、法律的运行 D、法律的适用</w:t>
      </w:r>
    </w:p>
    <w:p>
      <w:pPr>
        <w:pStyle w:val="BodyText"/>
      </w:pPr>
      <w:r>
        <w:t>7、根据我国宪法、立法法等法律的规定，全国人民代表大会及其常务委员会行使国家立法权。（B</w:t>
      </w:r>
    </w:p>
    <w:p>
      <w:pPr>
        <w:pStyle w:val="BodyText"/>
      </w:pPr>
      <w:r>
        <w:t>有权根据宪法和法律制定行政法规。</w:t>
      </w:r>
    </w:p>
    <w:p>
      <w:pPr>
        <w:pStyle w:val="BodyText"/>
      </w:pPr>
      <w:r>
        <w:t>A、全国人大及其常委会B、国务院</w:t>
      </w:r>
    </w:p>
    <w:p>
      <w:pPr>
        <w:pStyle w:val="BodyText"/>
      </w:pPr>
      <w:r>
        <w:t>C、中央及地方各级的立法机关D、中央军委</w:t>
      </w:r>
    </w:p>
    <w:p>
      <w:pPr>
        <w:pStyle w:val="BodyText"/>
      </w:pPr>
      <w:r>
        <w:t>8、法律运行的起始性和关键性环节（C).</w:t>
      </w:r>
    </w:p>
    <w:p>
      <w:pPr>
        <w:pStyle w:val="BodyText"/>
      </w:pPr>
      <w:r>
        <w:t>A、法律执行B、法律适用</w:t>
      </w:r>
    </w:p>
    <w:p>
      <w:pPr>
        <w:pStyle w:val="BodyText"/>
      </w:pPr>
      <w:r>
        <w:t>C、法律制定 D、法律遵守</w:t>
      </w:r>
    </w:p>
    <w:p>
      <w:pPr>
        <w:pStyle w:val="BodyText"/>
      </w:pPr>
      <w:r>
        <w:t>9、国务院各部门可以根据宪法、法律和行政法规，在本部门的权限范围内，制定（B).</w:t>
      </w:r>
    </w:p>
    <w:p>
      <w:pPr>
        <w:pStyle w:val="BodyText"/>
      </w:pPr>
      <w:r>
        <w:t>A、行政法规B、部门规章</w:t>
      </w:r>
    </w:p>
    <w:p>
      <w:pPr>
        <w:pStyle w:val="BodyText"/>
      </w:pPr>
      <w:r>
        <w:t>C、地方性法规D、地方政府规章</w:t>
      </w:r>
    </w:p>
    <w:p>
      <w:pPr>
        <w:pStyle w:val="BodyText"/>
      </w:pPr>
      <w:r>
        <w:t>10、省、自治区、直辖市的人民代表大会及其常委会根据本行政区域的具体情况和实际需要，在</w:t>
      </w:r>
    </w:p>
    <w:p>
      <w:pPr>
        <w:pStyle w:val="BodyText"/>
      </w:pPr>
      <w:r>
        <w:t>不与宪法、法律和行政法规相抵触的前提下，可以制定（C).</w:t>
      </w:r>
    </w:p>
    <w:p>
      <w:pPr>
        <w:pStyle w:val="BodyText"/>
      </w:pPr>
      <w:r>
        <w:t>A、行政法规 B、部门规章</w:t>
      </w:r>
    </w:p>
    <w:p>
      <w:pPr>
        <w:pStyle w:val="BodyText"/>
      </w:pPr>
      <w:r>
        <w:t>C、地方性法规D、地方政府规章</w:t>
      </w:r>
    </w:p>
    <w:p>
      <w:pPr>
        <w:pStyle w:val="BodyText"/>
      </w:pPr>
      <w:r>
        <w:t>11、设区的市的人民代表大会及其常委会根据本市的具体情况和实际需要，在不与宪法、法律、</w:t>
      </w:r>
    </w:p>
    <w:p>
      <w:pPr>
        <w:pStyle w:val="BodyText"/>
      </w:pPr>
      <w:r>
        <w:t>行政法规和本省、自治区的地方性法规相抵触的前提下，可以制定（D),报省、自治区的人民</w:t>
      </w:r>
    </w:p>
    <w:p>
      <w:pPr>
        <w:pStyle w:val="BodyText"/>
      </w:pPr>
      <w:r>
        <w:t>代表大会常委会批准后施行。</w:t>
      </w:r>
    </w:p>
    <w:p>
      <w:pPr>
        <w:pStyle w:val="BodyText"/>
      </w:pPr>
      <w:r>
        <w:t>A、行政法规B、部门规章</w:t>
      </w:r>
    </w:p>
    <w:p>
      <w:pPr>
        <w:pStyle w:val="BodyText"/>
      </w:pPr>
      <w:r>
        <w:t>C、地方性法规D、地方政府规章</w:t>
      </w:r>
    </w:p>
    <w:p>
      <w:pPr>
        <w:pStyle w:val="BodyText"/>
      </w:pPr>
      <w:r>
        <w:t>12、（C)是指国家司法机关及其公职人员依照法定职权和程序适用法律处理案件的专门活动。</w:t>
      </w:r>
    </w:p>
    <w:p>
      <w:pPr>
        <w:pStyle w:val="BodyText"/>
      </w:pPr>
      <w:r>
        <w:t>A、法律制定 B、法律执行</w:t>
      </w:r>
    </w:p>
    <w:p>
      <w:pPr>
        <w:pStyle w:val="BodyText"/>
      </w:pPr>
      <w:r>
        <w:t>C、法律适用 D、法律遵守</w:t>
      </w:r>
    </w:p>
    <w:p>
      <w:pPr>
        <w:pStyle w:val="BodyText"/>
      </w:pPr>
      <w:r>
        <w:t>13、（D)是指国家机关、社会组织和公民个人依照法律规定行使权力和权利以及履行职责和义</w:t>
      </w:r>
    </w:p>
    <w:p>
      <w:pPr>
        <w:pStyle w:val="BodyText"/>
      </w:pPr>
      <w:r>
        <w:t>务的活动。</w:t>
      </w:r>
    </w:p>
    <w:p>
      <w:pPr>
        <w:pStyle w:val="BodyText"/>
      </w:pPr>
      <w:r>
        <w:t>A、法律执行 B、法律适用</w:t>
      </w:r>
    </w:p>
    <w:p>
      <w:pPr>
        <w:pStyle w:val="BodyText"/>
      </w:pPr>
      <w:r>
        <w:t>C、法律遵守 D、法律制定</w:t>
      </w:r>
    </w:p>
    <w:p>
      <w:pPr>
        <w:pStyle w:val="BodyText"/>
      </w:pPr>
      <w:r>
        <w:t>14、在我国，司法机关是指（D).</w:t>
      </w:r>
    </w:p>
    <w:p>
      <w:pPr>
        <w:pStyle w:val="BodyText"/>
      </w:pPr>
      <w:r>
        <w:t>A、公安局B、人民政府</w:t>
      </w:r>
    </w:p>
    <w:p>
      <w:pPr>
        <w:pStyle w:val="BodyText"/>
      </w:pPr>
      <w:r>
        <w:t>C、监狱D、人民法院和人们检察院</w:t>
      </w:r>
    </w:p>
    <w:p>
      <w:pPr>
        <w:pStyle w:val="BodyText"/>
      </w:pPr>
      <w:r>
        <w:t>15、我国（A)是国家的根本法，是治国安邦的总章程，是党和人民意志的集中体现。</w:t>
      </w:r>
    </w:p>
    <w:p>
      <w:pPr>
        <w:pStyle w:val="BodyText"/>
      </w:pPr>
      <w:r>
        <w:t>A、宪法B、法律</w:t>
      </w:r>
    </w:p>
    <w:p>
      <w:pPr>
        <w:pStyle w:val="BodyText"/>
      </w:pPr>
      <w:r>
        <w:t>C、行政法规D、地方性法规</w:t>
      </w:r>
    </w:p>
    <w:p>
      <w:pPr>
        <w:pStyle w:val="BodyText"/>
      </w:pPr>
      <w:r>
        <w:t>17、确认了党领导人民长期奋斗取得的辉煌成果，规定了人民民主专政国家政权的性质和根本制</w:t>
      </w:r>
    </w:p>
    <w:p>
      <w:pPr>
        <w:pStyle w:val="BodyText"/>
      </w:pPr>
      <w:r>
        <w:t>度，明确了国家未来建设发展的根本任务和总的目标的法律是（D).</w:t>
      </w:r>
    </w:p>
    <w:p>
      <w:pPr>
        <w:pStyle w:val="BodyText"/>
      </w:pPr>
      <w:r>
        <w:t>A、民法B、社会法</w:t>
      </w:r>
    </w:p>
    <w:p>
      <w:pPr>
        <w:pStyle w:val="BodyText"/>
      </w:pPr>
      <w:r>
        <w:t>C、诉讼法 D、宪法</w:t>
      </w:r>
    </w:p>
    <w:p>
      <w:pPr>
        <w:pStyle w:val="BodyText"/>
      </w:pPr>
      <w:r>
        <w:t>18、2018年3月11日通过的《中华人民共和国宪法修正案》关于宪法第三条第三款中人民代表大</w:t>
      </w:r>
    </w:p>
    <w:p>
      <w:pPr>
        <w:pStyle w:val="BodyText"/>
      </w:pPr>
      <w:r>
        <w:t>会产生的国家机关增加的内容是（B).</w:t>
      </w:r>
    </w:p>
    <w:p>
      <w:pPr>
        <w:pStyle w:val="BodyText"/>
      </w:pPr>
      <w:r>
        <w:t>A、行政机关B、监察机关</w:t>
      </w:r>
    </w:p>
    <w:p>
      <w:pPr>
        <w:pStyle w:val="BodyText"/>
      </w:pPr>
      <w:r>
        <w:t>C、审判机关 D、检察机关</w:t>
      </w:r>
    </w:p>
    <w:p>
      <w:pPr>
        <w:pStyle w:val="BodyText"/>
      </w:pPr>
      <w:r>
        <w:t>19、2018年3月11日通过的《中华人民共和国宪法修正案》新增的国家机构是（C).</w:t>
      </w:r>
    </w:p>
    <w:p>
      <w:pPr>
        <w:pStyle w:val="BodyText"/>
      </w:pPr>
      <w:r>
        <w:t>A、中华人民共和国主席 B、民族自治地方的自治机关</w:t>
      </w:r>
    </w:p>
    <w:p>
      <w:pPr>
        <w:pStyle w:val="BodyText"/>
      </w:pPr>
    </w:p>
    <w:p>
      <w:pPr>
        <w:pStyle w:val="BodyText"/>
      </w:pPr>
      <w:r>
        <w:t>A.时代性</w:t>
      </w:r>
    </w:p>
    <w:p>
      <w:pPr>
        <w:pStyle w:val="BodyText"/>
      </w:pPr>
      <w:r>
        <w:t>B.阶级性</w:t>
      </w:r>
    </w:p>
    <w:p>
      <w:pPr>
        <w:pStyle w:val="BodyText"/>
      </w:pPr>
      <w:r>
        <w:t>C.实践性</w:t>
      </w:r>
    </w:p>
    <w:p>
      <w:pPr>
        <w:pStyle w:val="BodyText"/>
      </w:pPr>
      <w:r>
        <w:t>D.超越性</w:t>
      </w:r>
    </w:p>
    <w:p>
      <w:pPr>
        <w:pStyle w:val="BodyText"/>
      </w:pPr>
      <w:r>
        <w:t>二、多选题</w:t>
      </w:r>
    </w:p>
    <w:p>
      <w:pPr>
        <w:pStyle w:val="BodyText"/>
      </w:pPr>
      <w:r>
        <w:t>（2分）</w:t>
      </w:r>
    </w:p>
    <w:p>
      <w:pPr>
        <w:pStyle w:val="BodyText"/>
      </w:pPr>
      <w:r>
        <w:t>1.下列关于理想的描述正确的有（cd).</w:t>
      </w:r>
    </w:p>
    <w:p>
      <w:pPr>
        <w:pStyle w:val="BodyText"/>
      </w:pPr>
      <w:r>
        <w:t>A.理想、空想和幻想都是源于对现实生活的想象</w:t>
      </w:r>
    </w:p>
    <w:p>
      <w:pPr>
        <w:pStyle w:val="BodyText"/>
      </w:pPr>
      <w:r>
        <w:t>B.理想有科学理想和非科学理想之分</w:t>
      </w:r>
    </w:p>
    <w:p>
      <w:pPr>
        <w:pStyle w:val="BodyText"/>
      </w:pPr>
      <w:r>
        <w:t>C.理想具有超越性、实践性、时代性的特征</w:t>
      </w:r>
    </w:p>
    <w:p>
      <w:pPr>
        <w:pStyle w:val="BodyText"/>
      </w:pPr>
      <w:r>
        <w:t>D.理想信念是人类特有的精神现象</w:t>
      </w:r>
    </w:p>
    <w:p>
      <w:pPr>
        <w:pStyle w:val="BodyText"/>
      </w:pPr>
      <w:r>
        <w:t>2.理想信念的作用（bcd).理想信念是精神之钙</w:t>
      </w:r>
    </w:p>
    <w:p>
      <w:pPr>
        <w:pStyle w:val="BodyText"/>
      </w:pPr>
      <w:r>
        <w:t>A.创造物质财富</w:t>
      </w:r>
    </w:p>
    <w:p>
      <w:pPr>
        <w:pStyle w:val="BodyText"/>
      </w:pPr>
      <w:r>
        <w:t>B.昭示奋斗目标</w:t>
      </w:r>
    </w:p>
    <w:p>
      <w:pPr>
        <w:pStyle w:val="BodyText"/>
      </w:pPr>
      <w:r>
        <w:t>C.提高精神境界</w:t>
      </w:r>
    </w:p>
    <w:p>
      <w:pPr>
        <w:pStyle w:val="BodyText"/>
      </w:pPr>
      <w:r>
        <w:t>D.提供前进动力</w:t>
      </w:r>
    </w:p>
    <w:p>
      <w:pPr>
        <w:pStyle w:val="BodyText"/>
      </w:pPr>
      <w:r>
        <w:t>3.在当今中国，最重要的社会建设实践包括以下哪几项内容（abc).</w:t>
      </w:r>
    </w:p>
    <w:p>
      <w:pPr>
        <w:pStyle w:val="BodyText"/>
      </w:pPr>
      <w:r>
        <w:t>A.全面建成小康社会</w:t>
      </w:r>
    </w:p>
    <w:p>
      <w:pPr>
        <w:pStyle w:val="BodyText"/>
      </w:pPr>
      <w:r>
        <w:t>B.加快推进社会主义现代化强国</w:t>
      </w:r>
    </w:p>
    <w:p>
      <w:pPr>
        <w:pStyle w:val="BodyText"/>
      </w:pPr>
      <w:r>
        <w:t>C.实现中华民族伟大复兴</w:t>
      </w:r>
    </w:p>
    <w:p>
      <w:pPr>
        <w:pStyle w:val="BodyText"/>
      </w:pPr>
      <w:r>
        <w:t>D.实现共产主义</w:t>
      </w:r>
    </w:p>
    <w:p>
      <w:pPr>
        <w:pStyle w:val="BodyText"/>
      </w:pPr>
      <w:r>
        <w:t>4.在追求理想的过程中，面对理想和现实的矛盾，应该（bc).</w:t>
      </w:r>
    </w:p>
    <w:p>
      <w:pPr>
        <w:pStyle w:val="BodyText"/>
      </w:pPr>
      <w:r>
        <w:t>A.用理想来否定现实</w:t>
      </w:r>
    </w:p>
    <w:p>
      <w:pPr>
        <w:pStyle w:val="BodyText"/>
      </w:pPr>
      <w:r>
        <w:t>B.认清理想与现实是既有矛盾又是统一的</w:t>
      </w:r>
    </w:p>
    <w:p>
      <w:pPr>
        <w:pStyle w:val="BodyText"/>
      </w:pPr>
      <w:r>
        <w:t>C.辩证地看待和处理理想与现实的矛盾</w:t>
      </w:r>
    </w:p>
    <w:p>
      <w:pPr>
        <w:pStyle w:val="BodyText"/>
      </w:pPr>
      <w:r>
        <w:t>D.用现实来否定理想</w:t>
      </w:r>
    </w:p>
    <w:p>
      <w:pPr>
        <w:pStyle w:val="BodyText"/>
      </w:pPr>
      <w:r>
        <w:t>5.下列关于个人理想和社会理想的关系的描述正确的有（ac).</w:t>
      </w:r>
    </w:p>
    <w:p>
      <w:pPr>
        <w:pStyle w:val="BodyText"/>
      </w:pPr>
      <w:r>
        <w:t>A.社会理想是对个人理想的凝练和升华</w:t>
      </w:r>
    </w:p>
    <w:p>
      <w:pPr>
        <w:pStyle w:val="BodyText"/>
      </w:pPr>
      <w:r>
        <w:t>B.个人理想与社会理想是彼此孤立的</w:t>
      </w:r>
    </w:p>
    <w:p>
      <w:pPr>
        <w:pStyle w:val="BodyText"/>
      </w:pPr>
      <w:r>
        <w:t>C.个人理想以社会理想为指引</w:t>
      </w:r>
    </w:p>
    <w:p>
      <w:pPr>
        <w:pStyle w:val="BodyText"/>
      </w:pPr>
      <w:r>
        <w:t>D.个人理想与社会理想是辩证统一的</w:t>
      </w:r>
    </w:p>
    <w:p>
      <w:pPr>
        <w:pStyle w:val="BodyText"/>
      </w:pPr>
      <w:r>
        <w:t>三、判断题（1分）</w:t>
      </w:r>
    </w:p>
    <w:p>
      <w:pPr>
        <w:pStyle w:val="BodyText"/>
      </w:pPr>
      <w:r>
        <w:t>1.信念和理想不同，不是人类特有的一种精神现象。信念同理想一样也是人类特有的精神现象。</w:t>
      </w:r>
    </w:p>
    <w:p>
      <w:pPr>
        <w:pStyle w:val="BodyText"/>
      </w:pPr>
      <w:r>
        <w:t>（x)</w:t>
      </w:r>
    </w:p>
    <w:p>
      <w:pPr>
        <w:pStyle w:val="BodyText"/>
      </w:pPr>
      <w:r>
        <w:t>2.信仰是信念的升华，是信念最集中、最高的表现形式。（✓)</w:t>
      </w:r>
    </w:p>
    <w:p>
      <w:pPr>
        <w:pStyle w:val="BodyText"/>
      </w:pPr>
      <w:r>
        <w:t>3.理想在实践中产生，在实践中发展，在实践中化理想为现实。（✓)</w:t>
      </w:r>
    </w:p>
    <w:p>
      <w:pPr>
        <w:pStyle w:val="BodyText"/>
      </w:pPr>
      <w:r>
        <w:t>4.理想信念是一个思想认识问题，更是一个实践问题。（✓)</w:t>
      </w:r>
    </w:p>
    <w:p>
      <w:pPr>
        <w:pStyle w:val="BodyText"/>
      </w:pPr>
      <w:r>
        <w:t>5.共产主义社会，将是物质财富极大丰富，（实现按需分配）、人的精神境界极大提高，每个人自由</w:t>
      </w:r>
    </w:p>
    <w:p>
      <w:pPr>
        <w:pStyle w:val="BodyText"/>
      </w:pPr>
      <w:r>
        <w:t>而全面发展的社会。（x)</w:t>
      </w:r>
    </w:p>
    <w:p>
      <w:pPr>
        <w:pStyle w:val="BodyText"/>
      </w:pPr>
      <w:r>
        <w:t>四、填空题（2分）</w:t>
      </w:r>
    </w:p>
    <w:p>
      <w:pPr>
        <w:pStyle w:val="BodyText"/>
      </w:pPr>
      <w:r>
        <w:t>1.理想信念是一个思想认识问题，更是一个实践问题。</w:t>
      </w:r>
    </w:p>
    <w:p>
      <w:pPr>
        <w:pStyle w:val="BodyText"/>
      </w:pPr>
      <w:r>
        <w:t>2.信念具有执着性和多样性的特征。</w:t>
      </w:r>
    </w:p>
    <w:p>
      <w:pPr>
        <w:pStyle w:val="BodyText"/>
      </w:pPr>
      <w:r>
        <w:t>3.中国共产党的领导是中国特色社会主义最本质的特征。</w:t>
      </w:r>
    </w:p>
    <w:p>
      <w:pPr>
        <w:pStyle w:val="BodyText"/>
      </w:pPr>
      <w:r>
        <w:t>4.马克思主义体现了科学性和革命性的统一。</w:t>
      </w:r>
    </w:p>
    <w:p>
      <w:pPr>
        <w:pStyle w:val="BodyText"/>
      </w:pPr>
      <w:r>
        <w:t>5.实现理想是个过程，这个过程具有长期性、艰巨性和曲折性。</w:t>
      </w:r>
    </w:p>
    <w:p>
      <w:pPr>
        <w:pStyle w:val="BodyText"/>
      </w:pPr>
      <w:r>
        <w:t>6.艰苦奋斗是实现理想的重要条件。</w:t>
      </w:r>
    </w:p>
    <w:p>
      <w:pPr>
        <w:pStyle w:val="BodyText"/>
      </w:pPr>
      <w:r>
        <w:t>五、简答题（5分）</w:t>
      </w:r>
    </w:p>
    <w:p>
      <w:pPr>
        <w:pStyle w:val="BodyText"/>
      </w:pPr>
      <w:r>
        <w:t>1.如何实现个人理想与社会理想的统一？</w:t>
      </w:r>
    </w:p>
    <w:p>
      <w:pPr>
        <w:pStyle w:val="BodyText"/>
      </w:pPr>
      <w:r>
        <w:t>①个人理想以社会理想为指引；</w:t>
      </w:r>
    </w:p>
    <w:p>
      <w:pPr>
        <w:pStyle w:val="BodyText"/>
      </w:pPr>
      <w:r>
        <w:t>②社会理想是个人理想的凝练与升华。</w:t>
      </w:r>
    </w:p>
    <w:p>
      <w:pPr>
        <w:pStyle w:val="BodyText"/>
      </w:pPr>
      <w:r>
        <w:t>2.如何正确认识共产主义远大理想和中国特色社会主义共同理想之间的关系？</w:t>
      </w:r>
    </w:p>
    <w:p>
      <w:pPr>
        <w:pStyle w:val="BodyText"/>
      </w:pPr>
      <w:r>
        <w:t>共产主义只有在社会主义社会充分发展和高度发达的基础上才能实现。</w:t>
      </w:r>
    </w:p>
    <w:p>
      <w:pPr>
        <w:pStyle w:val="BodyText"/>
      </w:pPr>
      <w:r>
        <w:t>3.为什么要信仰马克思主义？</w:t>
      </w:r>
    </w:p>
    <w:p>
      <w:pPr>
        <w:pStyle w:val="BodyText"/>
      </w:pPr>
      <w:r>
        <w:t>①马克思主义体现了科学性和革命统一性；</w:t>
      </w:r>
    </w:p>
    <w:p>
      <w:pPr>
        <w:pStyle w:val="BodyText"/>
      </w:pPr>
      <w:r>
        <w:t>②马克思主义具有鲜明的实践品格；</w:t>
      </w:r>
    </w:p>
    <w:p>
      <w:pPr>
        <w:pStyle w:val="BodyText"/>
      </w:pPr>
      <w:r>
        <w:t>③马克思主义具有持久生命力。</w:t>
      </w:r>
    </w:p>
    <w:p>
      <w:pPr>
        <w:pStyle w:val="BodyText"/>
      </w:pPr>
      <w:r>
        <w:t>4.如何理解中国特色社会主义共同理想的基本内涵？</w:t>
      </w:r>
    </w:p>
    <w:p>
      <w:pPr>
        <w:pStyle w:val="BodyText"/>
      </w:pPr>
      <w:r>
        <w:t>①中国特色社会主义是科学的社会主义，不是别的什么主义；</w:t>
      </w:r>
    </w:p>
    <w:p>
      <w:pPr>
        <w:pStyle w:val="BodyText"/>
      </w:pPr>
      <w:r>
        <w:t>②中国特色社会主义文化源自中华民族5000多年文化历史所孕育的中华优秀传统文化；</w:t>
      </w:r>
    </w:p>
    <w:p>
      <w:pPr>
        <w:pStyle w:val="BodyText"/>
      </w:pPr>
      <w:r>
        <w:t>③中国共产党的领导是中国特色社会主义最本质的特征。</w:t>
      </w:r>
    </w:p>
    <w:p>
      <w:pPr>
        <w:pStyle w:val="BodyText"/>
      </w:pPr>
      <w:r>
        <w:t>理想的内涵：理想是人们在实践中形成的、有实现可能性、对未来社会和自身发展目标的向往</w:t>
      </w:r>
    </w:p>
    <w:p>
      <w:pPr>
        <w:pStyle w:val="BodyText"/>
      </w:pPr>
      <w:r>
        <w:t>追求，是人们的世界观、人生观、价值观在奋斗目标上的集中体现。</w:t>
      </w:r>
    </w:p>
    <w:p>
      <w:pPr>
        <w:pStyle w:val="BodyText"/>
      </w:pPr>
      <w:r>
        <w:t>理想信念的关系：①理想是信念所指的对象，信念则是理想实现的保障；</w:t>
      </w:r>
    </w:p>
    <w:p>
      <w:pPr>
        <w:pStyle w:val="BodyText"/>
      </w:pPr>
      <w:r>
        <w:t>②离开理想，信念无从</w:t>
      </w:r>
    </w:p>
    <w:p>
      <w:pPr>
        <w:pStyle w:val="BodyText"/>
      </w:pPr>
      <w:r>
        <w:t>生，离开信念，理想寸步难行；③理想和信念难以分割地紧密联系在一起成为理想信念。</w:t>
      </w:r>
    </w:p>
    <w:p>
      <w:pPr>
        <w:pStyle w:val="BodyText"/>
      </w:pPr>
      <w:r>
        <w:t>理想信念是人的思想和行为的定向器。</w:t>
      </w:r>
    </w:p>
    <w:p>
      <w:pPr>
        <w:pStyle w:val="BodyText"/>
      </w:pPr>
      <w:r>
        <w:t>只有树立崇高的理想信念，才能解答好人生的意义、奋斗的价值以及做什么样的人等重要的人</w:t>
      </w:r>
    </w:p>
    <w:p>
      <w:pPr>
        <w:pStyle w:val="BodyText"/>
      </w:pPr>
      <w:r>
        <w:t>课题。</w:t>
      </w:r>
    </w:p>
    <w:p>
      <w:pPr>
        <w:pStyle w:val="BodyText"/>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微软雅黑" w:hAnsi="微软雅黑" w:eastAsia="微软雅黑"/>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